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03e3" w14:textId="9e80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декабря 2006 года N 320. Зарегистрировано Управлением юстиции города Костаная Костанайской области 25 декабря 2006 года N 9-1-61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областного Маслихата от 8 декабря 2006 года N 378 "Об областном бюджете Костанайской области на 2007 год" и рассмотрев постановление акимата города Костаная, Костанайский городской Маслихат РЕШИЛ: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11246774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7844568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47490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1568107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1786609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12181993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-935219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-930675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930675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новой редакции - Решениями маслихата города Костаная Костанайской области от 18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соответствии с Бюджетным Кодексом в 2007 году в бюджет города в полном объеме зачисляются доходы, кроме зачисляемых в доход областного и республиканского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индивидуальный подоходный налог; социальный налог; налоги на имущество; земельный налог; налог на транспортные средства; акцизы; поступления  за использование природных и других ресурсов; сборы за ведение предпринимательской и профессиональной деятельности; государственная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государственных предприятий; доходы от аренды имущества коммунальной собственности района (города областного значения); вознаграждения (интересы) по кредитам, выданным из  бюджета района (города областного значения); прочие доходы от государственной собственности; поступления денег от проведения государственных закупок, организуемых государственными учреждениями, финансируемыми из государственного бюджета; штрафы, пеня, санкции, взыскания, налагаемые государственными учреждениями, финансируемыми из бюджета района (города областного значения), другие неналоговые поступления в городской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государственного имущества, закрепленного за государственными учреждениями; продажа земли, продажа нематериальных активов.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Законом Республики Казахстан "О республиканском бюджете на 2007 год" в доход бюджета зачисляется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поступавших в Дорожный фонд.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объем бюджетных изъятий в областной бюджет из бюджета города на 2007 год в сумме 3961476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города расходы на выплату государственных пособий на детей до 18 лет из малообеспеченных семей в сумме не менее 17136 тысяч тенге за счет средств городского бюджета.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города Костаная на 2007 год, целевые текущие трансферты из областного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сумме 328648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города Костаная на 2007 год в сумме 2000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(города областного значения) на неотложные затраты в размере 650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на исполнение обязательств по решению судов 1350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Решениями маслихата города Костаная Костанайской области от 18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затратах бюджета города Костаная на 2007 год затраты фонда всеобщего обязательного среднего образования по подпрограмме "Школы начальные, основные и средние, школы-детские сады" в размере не менее одного процента от затрат на текущее содержание.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2007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  согласно приложению 2.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местного бюджета на 2007 год согласно приложению 3.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2007 года.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320   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Решение маслихата города Костаная Костанайской области от 18 января 2007 года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>N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Бюджет города Костаная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413"/>
        <w:gridCol w:w="9853"/>
        <w:gridCol w:w="1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10814875 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7635568 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2613693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2613693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4020871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4020871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703169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435386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118762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230594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76956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48581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105057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46490 
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32916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31573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1368107 
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323915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317915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1764710 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1764710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1764710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33"/>
        <w:gridCol w:w="733"/>
        <w:gridCol w:w="313"/>
        <w:gridCol w:w="7753"/>
        <w:gridCol w:w="21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12181993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187368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функции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128459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2630410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1877751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организаций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внешкольных мероприятий районного (городского) масштаба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представительных органов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24514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3512475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2506082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2496910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1147335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355054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224255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109255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651339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951339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240281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326084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289549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областных спортивных соревнованиях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106396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85696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83866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среды и животного мира, земельные отношения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1015294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36861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неотложные затраты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930675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320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- Решение маслихата города Костаная Костанайской области от 18 января 2007 года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городского бюджета на 2007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bookmarkStart w:name="z16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713"/>
        <w:gridCol w:w="713"/>
        <w:gridCol w:w="10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320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программ, не подлежащих секвестру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местного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33"/>
        <w:gridCol w:w="733"/>
        <w:gridCol w:w="553"/>
        <w:gridCol w:w="9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