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53a3c" w14:textId="ab53a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20 декабря 2005 года № 205 "О бюджете города Костаная на 2006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12 апреля 2006 года № 250. Зарегистрировано Управлением юстиции города Костаная Костанайской области 25 апреля 2006 года № 9-1-44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в Республике Казахстан" и рассмотрев постановление акимата города Костаная, Костанайский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изменения и дополнения в решение маслихата от 20 декабря 2005 года № 205 "О бюджете города Костаная на 2006 год" (номер государственной регистрации № 9-1-34, газета "Костанай" от 13 января 2006 года № 3-4, ранее внесены изменения решением маслихата от 27 января 2006 года № 216 "О внесении изменений и дополнений в решение маслихата от 20 декабря 2005 года № 205 "О бюджете города Костаная на 2006 год", номер государственной регистрации № 9-1-35, решением маслихата от 10 марта 2006 года № 229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20 декабря 2005 года № 205 "О бюджете города Костаная на 2006 год", номер государственной регистрации </w:t>
      </w:r>
      <w:r>
        <w:rPr>
          <w:rFonts w:ascii="Times New Roman"/>
          <w:b w:val="false"/>
          <w:i w:val="false"/>
          <w:color w:val="000000"/>
          <w:sz w:val="28"/>
        </w:rPr>
        <w:t>9-1-40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15 марта 2006 года № 231 "О внесении изменений и дополнений в решение маслихата от 20 декабря 2005 года № 205 "О бюджете города Костаная на 2006 год", номер государственной регистрации </w:t>
      </w:r>
      <w:r>
        <w:rPr>
          <w:rFonts w:ascii="Times New Roman"/>
          <w:b w:val="false"/>
          <w:i w:val="false"/>
          <w:color w:val="000000"/>
          <w:sz w:val="28"/>
        </w:rPr>
        <w:t>9-1-41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городской бюджет на 2006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7896711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6115941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42152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761921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официальных трансфертов 976697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7946329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операционное сальдо 49618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чистое бюджетное кредитование 5544 тысяч тенге, в том числе погашение бюджетных кредитов 5544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профицит 113952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использование профицита 113952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направляется на погашение займа 861886 тысяч тенге, также на погашение займа направляется свободный остаток бюджетных средств в сумме 241747 тысяч тенге."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7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"7.Утвердить резерв акимата города Костаная на 2006 год в сумме 63008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 местного исполнительного органа района (города областного значения) на неотложные затраты в размере 27796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в размере 35212 тысяч тенге".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момента государственной регистрации в Управлении юстиции.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 № 250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апреля 2006 года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 города Костаная на 2006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753"/>
        <w:gridCol w:w="713"/>
        <w:gridCol w:w="7433"/>
        <w:gridCol w:w="197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</w:p>
        </w:tc>
      </w:tr>
      <w:tr>
        <w:trPr>
          <w:trHeight w:val="24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7896711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6115941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1662899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1662899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3653463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3653463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537633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281984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106628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149021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216780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91830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91650</w:t>
            </w:r>
          </w:p>
        </w:tc>
      </w:tr>
      <w:tr>
        <w:trPr>
          <w:trHeight w:val="8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45166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45166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42152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25383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5058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</w:p>
        </w:tc>
      </w:tr>
      <w:tr>
        <w:trPr>
          <w:trHeight w:val="5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7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</w:tr>
      <w:tr>
        <w:trPr>
          <w:trHeight w:val="11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</w:t>
            </w:r>
          </w:p>
        </w:tc>
      </w:tr>
      <w:tr>
        <w:trPr>
          <w:trHeight w:val="10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761921</w:t>
            </w:r>
          </w:p>
        </w:tc>
      </w:tr>
      <w:tr>
        <w:trPr>
          <w:trHeight w:val="5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691921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691921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официальных трансфертов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976697</w:t>
            </w:r>
          </w:p>
        </w:tc>
      </w:tr>
      <w:tr>
        <w:trPr>
          <w:trHeight w:val="3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976697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976697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533"/>
        <w:gridCol w:w="813"/>
        <w:gridCol w:w="833"/>
        <w:gridCol w:w="513"/>
        <w:gridCol w:w="6073"/>
        <w:gridCol w:w="197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4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7946329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103341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70056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58316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11419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обеспечение полноты сбора сумм от реализации разовых талонов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8266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8266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оборудования и средств по регулированию дорожного движения в населенных пунктах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1575889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138079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138079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138079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1316341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1316341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1200654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организаций образования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91545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районного (городского) масштаба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121469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образования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249016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191946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191946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49117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52787</w:t>
            </w:r>
          </w:p>
        </w:tc>
      </w:tr>
      <w:tr>
        <w:trPr>
          <w:trHeight w:val="10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специальными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14731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28782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1966521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1820216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1817716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878731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938985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139980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139980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56177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48720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162202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и развития языков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спорта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22381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41004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и развития языков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25322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14995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14995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9784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культуры и и развития языков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внутренней политики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спорта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спорта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18066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9193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8873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476822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476822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476822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387747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79744</w:t>
            </w:r>
          </w:p>
        </w:tc>
      </w:tr>
      <w:tr>
        <w:trPr>
          <w:trHeight w:val="5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76031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63008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27796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35212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13023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13023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Официальные трансферты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3283625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Официальные трансферты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3283625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3283625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целевых трансфертов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3279948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Операционное сальдо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-49618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Чистое бюджетное кредитование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до 2005 года юридическим лицам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5544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Сальдо по операциям с финансовыми активами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69878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70500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12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Дефицит (-) Профицит (+)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-113952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VII. Финансирование дефицита бюджета (использование профицита)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113952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861886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861886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861886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861886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734091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734091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734091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734091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241747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241747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241747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