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3081" w14:textId="90630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7 марта 2006 года N 77 "Об утверждении государственного образовательного заказа на 2006 - 2007 учебный год на  подготовку специалистов с начальным профессиональным и средним профессиональным образованием"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31 июля 2006 года N 247. Зарегистрировано Департаментом юстиции Костанайской области 21 августа 2006 года за N 3553. Утратило силу в связи с истечением срока применения - письмо акимата Костанайской области от 10 ноября 2010 года № 08-08/3045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применения - письмо акимата Костанайской области от 10.11.2010 № 08-08/3045.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пункта 2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образовании" акимат Костанайской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7 марта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77  </w:t>
      </w:r>
      <w:r>
        <w:rPr>
          <w:rFonts w:ascii="Times New Roman"/>
          <w:b w:val="false"/>
          <w:i w:val="false"/>
          <w:color w:val="000000"/>
          <w:sz w:val="28"/>
        </w:rPr>
        <w:t xml:space="preserve">" Об утверждении государственного образовательного заказа на 2006-2007 учебный год на подготовку специалистов с начальным профессиональным и средним профессиональным образованием" (номер государственной регистрации 3543, "Қостанай таңы" от 4 апреля 2006 года N 41, "Костанайские новости" от 11 апреля 2006 года N 50) следующие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приложении 2 вышеназванного постановления: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13 исключить,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 заменить цифру "50" на цифру "75".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образования Костанайской области (Шек Г.Г.) провести размещение утвержденного образовательного заказа на подготовку специалистов со средним профессиональным образованием в соответствующих учебных заведениях в установленном порядке.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области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