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8989" w14:textId="6328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2006 - 2007 учебный год на  подготовку специалистов с начальным профессиональным и средним профессиональным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марта 2006 года N 77. Зарегистрировано Департаментом юстиции Костанайской области 23 марта 2006 года за N 3543.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в связи с истечением срока применения - письмо акимата Костанайской области от 10.11.2010 № 08-08/3045.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2006-2007 учебный год на подготовку специалистов с начальным профессиональным образованием (приложение 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специалистов со средним профессиональным образованием (приложение 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образования Костанайской области (Шек Г.Г.) провести размещение утвержденного государственного образовательного заказа на подготовку специалистов с начальным профессиональным и средним профессиональным образованием в соответствующих учебных заведениях в установленном порядке.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2006 года N 77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2006 - 2007 учебный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специалистов с начальным профессиональным образованием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833"/>
        <w:gridCol w:w="2353"/>
      </w:tblGrid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Шифры и наименования профессий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Мастер сельскохозяйственного производства (фермер)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Мастер столярно-плотничных и паркетных работ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Мастер-строитель широкого профиля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4307011 Столяр строительный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4305011 Штукатур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4306001 Мастер общестроительных работ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Машинист автомобильного крана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Слесарь по техническому обслуживанию и ремонту автотранспортных средств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Машинист подъемно-транспортных и строительных машин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Хозяйка усадьбы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2913001 Слесарь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Радиомеханик по ремонту и обслуживанию аппаратуры (радио-, теле-, аудио-, видео-)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Портной-универсал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4120011 Портной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0817011 Парикмахер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0825021 Контролер-кассир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0825001 Продавец, контролер-кассир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Оператор электронно-вычислительных и вычислительных машин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Токарь-универсал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 Электромонтер по ремонту и обслуживанию промышленного электрооборудования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Электромонтажник электрических сетей и электрооборудования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4236001 Лаборант технохимического контроля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Мастер по техническому обслуживанию и ремонту машинно-тракторного парка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Электромонтер по ремонту и обслуживанию электрооборудования в сельском хозяйстве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0821011 Повар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Кондитер сахаристых изделий, бисквитчик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Мастер мебельного и столярного производства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Техник по обслуживанию компьютерных устройств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2941001 Электромеханик по ремонту, монтажу и обслуживанию медицинского оборудования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2920011Электромонтер по ремонту и обслуживанию электрооборудования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по ремонту электрооборудования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3001041 Электрик по ремонту автомобильного электрооборудования, аккумуляторщик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Модельер-закройщик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1911001 Обогатитель полезных ископаемых (рудообогащение)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Изготовитель хлебобулочных изделий, владелец пекарен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1919011 Машинист экскаватора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Электросварщик ручной сварки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3001051 Мастер по газоэлектросварке и сервисному обслуживанию автотранспортных средств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3102021 Оператор компьютерного набора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4211011 Пекарь-мастер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(делопроизводство на каз. яз)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0805001 Слесарь по эксплуатации и ремонту газового оборудования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4224001 Мастер производства молочной продукции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0822031 Мастер по ремонту обуви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4206001 Наладчик оборудования производства пищевых продуктов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2820 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2006 года N 77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Пункт 13 исключен, в пункт 11 внесено изменение - постановление акимата Костанайской области от 31 июля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специалистов со средним профессиональным образованием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673"/>
        <w:gridCol w:w="2353"/>
      </w:tblGrid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Шифры и наименования специальностей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Дошкольное воспитание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Казахский язык и литература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культура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специализация: "Технология и организация продукции предприятий питания"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 "Механизация сельского хозяйства"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 "Программное обеспечение вычислительной техники"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 "Технология переработки продукции животноводства"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образование, специализация "Учитель иностранных языков в начальной школе"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образование, специализация "Учитель информатики в начальной школе"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Акушерское дело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дело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Лабораторная диагностика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Ветеринария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Социально-культурная деятельность "Педагог-хореограф"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Социально-культурная деятельность "Руководитель ансамбля народных танцев"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0639002 Архитектура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Инструментальное исполнительство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Пение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Хоровое дирижирование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Теория музыки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Стандартизация, сертификация и контроль качества продукции (по отраслям)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Открытая разработка месторождения полезных ископаемых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Техническое обслуживание и ремонт горного электромеханического оборудования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1915002 Маркшейдерское дело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Технология машиностроения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Эксплуатация, техническое обслуживание и ремонт подъемно-транспортных, строительных, дорожных машин и оборудования (по отраслям)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производство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автомобильного транспорта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(по отраслям)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Техническая эксплуатация обслуживание и ремонт электрического и электромеханического оборудования (по отраслям)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3603002 Автоматизация технологических процессов и производств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Программное обеспечение вычислительной техники и автоматизированных систем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4202002 Машины и оборудование элеваторного, крупяного и комбикормового производства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4214002 Технология хлебопекарного, макаронного и кондитерского производства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4233002 Технология хранения и переработки зерна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4317002 Монтаж и эксплуатация внутренних санитарно-технических устройств и вентиляции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4323002 Монтаж и эксплуатация оборудования и систем газоснабжения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Строительство и эксплуатация автомобильных дорог и аэродромов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4336002 Монтаж промышленного оборудования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Механизация сельского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Землеустройство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Агрономия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Организация и ведение фермерского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Электрификация и автоматизация сельского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1887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