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882f" w14:textId="a778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6 декабря 2005 года N 13/229 "Об областном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14 октября 2006 года N 17/310. Зарегистрировано Департаментом юстиции Мангистауской области 24 октября 2006 года N 1957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>
 бюджете на 2006 год" областной маслихат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РЕШИЛ: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областного маслихата от 6 декабря 2005 года N 13/229 "Об областном бюджете на 2006 год" (N 1931, опубликовано в газетах "Мангистау" от 24 декабря 2005 года N 214 и "Огни Мангистау" от 24 декабря 2005 года N 211; решение областного маслихата от 31 января 2006 года N 14/242 "О внесении изменений и дополнений в решение областного маслихата от 6 декабря 2005 года N 13/229 "Об областном бюджете на 2006 год"", N 1939, опубликовано в газетах "Мангистау" от 25, 28 февраля 2006 года N 32, 33 и "Огни Мангистау" от 28 февраля 2006 года N 37; решение областного маслихата от 30 марта 2006 года N 15/249 "О внесении изменений и дополнений в решение областного маслихата от 6 декабря 2005 года N 13/229 "Об областном бюджете на 2006 год", N 1941, опубликовано в газетах "Мангистау" от 27 апреля 2006 года N 67-68 и "Огни Мангистау" от 22 апреля 2006 года N 66; решение областного маслихата от 28 июля 2006 года N 16/277 "О внесении изменений и дополнений в решение областного маслихата от 6 декабря 2005 года N 13/229 "Об областном бюджете на 2006 год", N 1951, опубликовано в газетах "Мангистау" от 31 августа 2006 года N141-142 и "Огни Мангистау" от 2 сентября 2006 года N 142-143)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2006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  -  35 782 998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 -  28 988 689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- 47 564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- 12 469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- 6 734 276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- 36 833 849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- 1 050 851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- 215 000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- 330 000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- 247 056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- 324 290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- 77 234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- 1 512 907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- 1 512 907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подпункте 1) пункта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"70,1" заменить цифрами "70,9";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и цифры "Каракиянскому району - 100 процентов,"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"11,9" заменить цифрами "6,8";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"8,7" заменить цифрами "5,5";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"9,5" заменить цифрами "16,6";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подпункте 4 пункта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"52,0" заменить цифрами "50,0";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и цифры "Каракиянскому району - 100 процентов,"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"11,9" заменить цифрами "6,8";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"10,6" заменить цифрами "7,1";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"10,6" заменить цифрами "18,3";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 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"21 801" заменить цифрами "23 301";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"31 387" заменить цифрами "29 887";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абзаце  третьем  пункта  7-1  цифры "25 000"   заменить  цифрами "12 000";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 цифры "194 723" заменить цифрами "193 861";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 цифры "67 564" заменить цифрами "66 450";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  цифры "308 965"  заменить цифрами "306 334";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  цифры "70 566"  заменить цифрами "70 447";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пункте 11 цифры "239 139" заменить цифрами "222 933".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2006 год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807 за счет целевых трансфертов из республиканского бюджета предусмотрены средства на закуп лекарственных средств, вакцин и других иммунобиологических препаратов в сумме 100 634 тысячи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Приложения 1, 6, 7 к указанному решению изложить в редакции согласно приложениям 1, 6, 7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Председательствующий,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областного маслихата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"Согласовано"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 экономики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бюджетного планирования области               Х. Нургалиева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2006 года N 17/310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3"/>
        <w:gridCol w:w="753"/>
        <w:gridCol w:w="7913"/>
        <w:gridCol w:w="23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35 782 998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28 988 689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8 920 309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8 920 309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18 736 981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18 736 981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1 331 399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1 331 399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Сборы за ведение предпринимательской и профессиональной деятельности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 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 от юридических лиц и финансовых учреждений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 находящиеся в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доходы от государственной собственности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реализации товаров (работ, услуг) государственными учреждениями, финансируемыми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6 734 276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4 846 524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4 846 524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36 833 849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521 244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007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Подготовка территориальной обороны и территориальная оборона областного масштаба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Мобилизационная подготовка и мобилизация областного масштаба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Управление строительства области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объектов мобилизационной подготовки и чрезвычайных ситуаций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1 023 306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1 015 372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944 962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2 709 033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физической культуры и спорта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007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Общеобразовательное обучение одаренных в спорте детей в специализированных организациях образования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1 654 693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109 981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6 302 520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5 657 821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2 104 511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218 699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Дома ребенка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34 537 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017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Укомплектование медицинских организаций первичной медико-саитарной помощи медицинскими кадрами в соответствии с типовыми штатами, в том числе специалистами медико-профилактического профиля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990 776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1 576 629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394 674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тест-систем для проведения дозорного эпидемиологического надзора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координации занятости и социальных  программ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материальное обеспечение детей инвалидов, воспитывающихся и обучающихся на дому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Целевые текущие трансферты бюджетам  районов (городов областного значения) на увеличение размеров коэфициентов для исчисления должностных окладов (ставок) рабочих первого и второго разрядов государственных учреждений и казенных предприятий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2 025 100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193 861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1 080 447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благоустройства городов и населенных пунктов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030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объектов коммунального хозяйства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1 101 579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 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430 668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Увековечение памяти деятелей государства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124 375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170 905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местных бюджетов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007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338 399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12 000 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племенного животноводства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Субсидирование стоимости услуг  по доставке воды сельскохозяйственным товаропроизводителям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175 726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143 935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местных бюджетов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 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962 923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962 923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270 452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собщениям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620 548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1 102 644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90 265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поддержку предпринимательской деятельности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тарифам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по тарифам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92 933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802 157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экономики и бюджетного планирования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городов, в том числе с депрессивной экономикой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
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19 949 250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19 949 250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19 439 802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-1 050 851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  БЮДЖЕТНОЕ 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по бюджетам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  БЮДЖЕТНЫХ 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кредитов, выданных из местного бюджета до 2005 года юридическим лицам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247 056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области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Формирование или увеличение уставного капитала юридических лиц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тыс.тенге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 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-1 512 907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2006 года N 17/310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 бюджетам районов и городов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13"/>
        <w:gridCol w:w="2313"/>
        <w:gridCol w:w="2373"/>
        <w:gridCol w:w="2913"/>
        <w:gridCol w:w="259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 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на выплату  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для оралманов,  переселив-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шихся в 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 квоты иммиграции 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  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для выплаты  единовре-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  помощи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 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  ВОВ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  текущие 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онов, 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выплату  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детей-ин-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валидов, 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питывающихся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  на дому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 бюджетам 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 областного 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поддержку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 мательской  деятельности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  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3 200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13 000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3 300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 Жанаозен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4 000 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73"/>
        <w:gridCol w:w="2633"/>
        <w:gridCol w:w="2473"/>
        <w:gridCol w:w="2473"/>
        <w:gridCol w:w="301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 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  районов 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 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отстрелу  волков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  трансферты  бюджетам   районов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 областного  значения) на капитальный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  государственных организаций общеобра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зовательного обучения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 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 районов  (городов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 автомобильных дорог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 бюджетам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 областного  значения) для реализации пилотного проекта Прогаммы "Школьное молоко" для учащихся 1-х классов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 бюджетам 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 областного  значения) на обеспечение  школьной формой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образца для детей, поступающих в 1-ый класс в средние школы области с 1 сентября 2006 года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485 920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620 548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продолжение таблицы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553"/>
        <w:gridCol w:w="3633"/>
        <w:gridCol w:w="5273"/>
      </w:tblGrid>
      <w:tr>
        <w:trPr>
          <w:trHeight w:val="23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 районов (городов областного значения) для выплаты социальной помощи обучающимся в гос. Высших учебных заведениях Реcпублики Казахстан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 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  районов (городов областного значения) на приобретение и доставку учебников и учебно-методических комплексов для обновления библиотечных фондов государственных учреждений среднего общего образования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  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3 389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1 433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 Жанаозен 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Всего по 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10 487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2006 года N 17/310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областного бюджета бюджетам районов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133"/>
        <w:gridCol w:w="3613"/>
        <w:gridCol w:w="3373"/>
        <w:gridCol w:w="2513"/>
      </w:tblGrid>
      <w:tr>
        <w:trPr>
          <w:trHeight w:val="18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областного значения)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водоснабжения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 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теплоэнергетической 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на развитие 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р-н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31 000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р-н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295 334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р-н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6 000 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5 000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 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193 861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продолжение таблицы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033"/>
        <w:gridCol w:w="3373"/>
        <w:gridCol w:w="2853"/>
        <w:gridCol w:w="3293"/>
      </w:tblGrid>
      <w:tr>
        <w:trPr>
          <w:trHeight w:val="18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 на разви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 бюджетам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 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чения) на развитие и обустройство инженерно-коммуникационной инфраструктуры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 районов (городов 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коммунального хозяйства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на развитие  благоустройства городов и населенных пунктов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6 700 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2 000 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 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