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d39" w14:textId="a5c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Мангистауской области от 31 мая 2006 года N 177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2006-2007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августа 2006 года N 296. Зарегистрировано Департаментом юстиции Мангистауской области 11 октября 2006 года N 1956. 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  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года N 721 "О мерах по дальнейшему развитию начального и среднего профессионального образования в Республике Казахстан" и в связи с открытием в Бейнеуском районе Государственного коммунального казенного предприятия "Бейнеуский гуманитарно-экономический колледж",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Мангистауской области от 31 мая 2006 года N 177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2006-2007 учебный год" (зарегистрированного в Департаменте юстиции Мангистауской области 27 июня 2006 года N 1947, опубликованного в газете "Огни Мангистау" от 11 июля 2006 года N 110 (9810) следующие изменения и дополнения в приложении к указанному постановлению: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"Профессиональный лицей № 1 г.Актау исключить слова "0825001 Продавец, контролер-касир, 25, 9 классов, русский, 2 года 10 мес." в специальности "0807001 Слесарь-электрик по ремонту электрооборудования" дополнить словами "25, 9 классов, казахский, 2 года 10 мес.".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13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373"/>
        <w:gridCol w:w="1573"/>
        <w:gridCol w:w="1453"/>
        <w:gridCol w:w="1933"/>
        <w:gridCol w:w="14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Бейнеуский гуманитарно-экономический колледж 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Казахский язык и литература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приложении к указанному постановлению в графе "По учебным заведениям среднего профессионального образования" цифру "915" заменить на цифру "965", в графе "По области" цифру "1725" заменить на цифру "1775".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 данного постановления возложить на заместителя акима области Сейтмаганбетову Г. 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области                          К.Кушербаев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