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b93e" w14:textId="325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поселка Умирзак к категории "село"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июля 2006 года N 16/289 и постановление Акимата Мангистауской области от 24 июля 2006 года N 239. Зарегистрировано Департаментом юстиции Мангистауской области 31 августа 2006 года за N 1954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"аул (село)" заменены словом "село" совместным постановлением акимата Мангистауской области от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и решением маслихата Мангистауской области от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Актауского городского маслихата и акима города Актау об отнесении поселка Умирзак к категории "село", и в соответствии с п.3 статьи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поселок Умирзак к категории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решение и постановление вводится в действие со дня государственной регистрации в департаменте юстиции. </w:t>
      </w:r>
    </w:p>
    <w:bookmarkEnd w:id="0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М.Курбанбаев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