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b7e7" w14:textId="b4bb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села Тажен в составе Акжигитского сельского округа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июля 2006 года N 16/288 и постановление Акимата Мангистауской области от 31 мая 2006 года N 188. Зарегистрировано Департаментом юстиции Мангистауской области 25 августа 2006 года за N 1953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Бейнеуского районного маслихата и постановление акимата Бейнеуского района об образовании села Тажен в составе Акжигитского сельского округа, и в соответствии с п.3 статьи 11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административно-территориальном устройстве Республики Казахстан"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село Тажен с численностью населения на 1 января 2006 года 120 человек и территорией 13000 га в составе Акжигитского сельского округа Бейнеуского района, граничащее на западе с селом Акжигит, на востоке - с Республикой Узбекистан, на юге и севере - с  территориями государственного земельного запаса.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вводится в действие со дня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совместным постановлением акимата Мангистауской области от 21.05.2015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148 </w:t>
      </w:r>
      <w:r>
        <w:rPr>
          <w:rFonts w:ascii="Times New Roman"/>
          <w:b w:val="false"/>
          <w:i w:val="false"/>
          <w:color w:val="ff0000"/>
          <w:sz w:val="28"/>
        </w:rPr>
        <w:t xml:space="preserve">и решением маслихата Мангистауской области от 21.05.2015 </w:t>
      </w:r>
      <w:r>
        <w:rPr>
          <w:rFonts w:ascii="Times New Roman"/>
          <w:b w:val="false"/>
          <w:i w:val="false"/>
          <w:color w:val="000000"/>
          <w:sz w:val="28"/>
        </w:rPr>
        <w:t>№ 25/390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Председатель сессии                 Аким области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М.Курбанбаев                  К. Кушербаев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 Б. Чельпеков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