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6e9a" w14:textId="9456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26 мая 2005 года N 171 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2005-2006 учебного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марта 2006 года N 75. Зарегистрировано Департаментом юстиции Мангистауской области 31 марта 2006 года за N 1940.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актах", акимат области ПОСТАНОВЛЯЕТ: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26 мая 2005 года  N 171 "Об утверждении государственного образовательного заказа на подготовку специалистов в учебных заведениях начального и среднего специального профессионального образования 2005-2006 учебного года"  (N 1911, опубликовано в газете "Огни Мангистау" от 25 июня 2005 года за N 111) следующие изменения и дополнения: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к постановлению раздел 6 "Мангистауский политехнический колледж" дополнить строкой следующего содержания: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7"/>
        <w:gridCol w:w="852"/>
        <w:gridCol w:w="1590"/>
        <w:gridCol w:w="1849"/>
        <w:gridCol w:w="1112"/>
      </w:tblGrid>
      <w:tr>
        <w:trPr>
          <w:trHeight w:val="450" w:hRule="atLeast"/>
        </w:trPr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"Техническое обслуживание, ремонт и эксплуатация автомобильного транспорта"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  6 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строке "Итого" цифру "200" заменить на цифру "225";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разделе 7 "Филиал Мангистауского политехнического колледжа в п.Баутино" строку: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7"/>
        <w:gridCol w:w="852"/>
        <w:gridCol w:w="1590"/>
        <w:gridCol w:w="1849"/>
        <w:gridCol w:w="1112"/>
      </w:tblGrid>
      <w:tr>
        <w:trPr>
          <w:trHeight w:val="450" w:hRule="atLeast"/>
        </w:trPr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30020002 "Техническое обслуживание, ремонт и эксплуатация автомобильного транспорта"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  6 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цифру "100" заменить на цифру "75";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3) в разделе 9 "Жанаозенский колледж нефти и газа" строку: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6"/>
        <w:gridCol w:w="852"/>
        <w:gridCol w:w="1591"/>
        <w:gridCol w:w="1849"/>
        <w:gridCol w:w="1112"/>
      </w:tblGrid>
      <w:tr>
        <w:trPr>
          <w:trHeight w:val="450" w:hRule="atLeast"/>
        </w:trPr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"Технология переработки нефти и газа"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исключить;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 строке "1814002 "Геология и разведка нефтяных и газовых месторождений" цифру "25" заменить на цифру "50".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Отменить постановления акимата от 26 октября 2005 года N 303 "О внесении изменений в постановление акимата области от 26 мая 2005 года N 171 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2005-2006 учебный год" (зарегистрировано в Департаменте юстиции Мангистауской области 9 июня 2005 года N 1911)".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3. Контроль за исполнением данного постановления возложить на заместителя Акима области Сейтмаганбетову Г.С.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4. Настоящее постановление вводится в действие со дня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области                               К.Кушербаев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