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c003" w14:textId="e15c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19 июля 2006 года N 08/02. Зарегистрировано Управлением юстиции города Караганды 11 августа 2006 года за N 8-1-38. Утратило силу постановлением акимата города Караганды от 8 июня 2016 года № 23/07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08.06.2016 № 23/07 (вводится в действие по истечению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8 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в целях создания инвалидам равных возможностей для жизнедеятельности и интеграции в обществе, акимат города Караганды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Организациям, учреждениям и предприятиям всех форм собственности установить ежегодную квоту рабочих мест для инвалидов в размере 3 %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города Караганды от 13 апреля 2006 года N 3/1 "Об установлении квоты рабочих мест для трудоустройства инвалидов" в связи с несвоевременной регистрацией в управлении юстиции города Караганды -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Салимбаеву Алмагуль Аманжоловну.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Тогайбаев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