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e5c2" w14:textId="dbce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или льготного проезда гражданам Карагандинской области по Республике Казахстан, направленным на лечение в лечебно - профилактические и другие учреждения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Карагандинского областного Маслихата от 28 декабря 2006 года N 397. Зарегистрировано Департаментом юстиции Карагандинской области 8 января 2007 года за N 1827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подпунктом 7)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пунктом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N 430 "О системе здравоохранения"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Предоставить право бесплатного или льготного проезда из средств местного бюджета на 2007 год гражданам Карагандинской области по Республике Казахстан, направленным на лечение в лечебно-профилактические и другие учреждения здравоохранения,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Данное решение вводится в действие по истечении десяти календарных дней после дня их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 сессии                         А. Бейсенов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Секретарь областного маслихата              К. Медиев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