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e7e4" w14:textId="e56e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Карагандинского областного Маслихата от 13 декабря 2006 года N 363. Зарегистрировано Департаментом юстиции Карагандинской области 26 декабря 2006 года за N 1824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 (Налоговый кодекс)",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2007 год ставки платы за загрязнение окружающей среды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приложений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строительству, транспорту, коммунальному хозяйству, аграрным вопросам и экологии и на заместителя акима области (Ержанов А.К.).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/>
          <w:color w:val="000000"/>
          <w:sz w:val="28"/>
        </w:rPr>
        <w:t>
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К.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года, N 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ставки платы за загрязнение окружающей среды за выбросы в атмосферу, сбросы в водные объекты загрязняющих веществ и размещение отходов производства и потребления в окружающую среду с учетом коэффициента индексации на 2007 год - 107 %.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нормативный выброс одной условной тонны загрязняющих веществ в атмосферу от стационарных источников в пределах лимита - 461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 выброс одной условной тонны загрязняющих веществ от стационарных источников сверх установленного лимита - 4 610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выбросы загрязняющих веществ в атмосферу от передвижных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неэтилированного, этилированного бензина - 361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дизельного топлива - 300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газа - 217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нормативный сброс одной условной тонны загрязняющих веществ в пруды - накопители, поля фильтрации в пределах лимита - 15 012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сверхнормативный сброс одной условной тонны загрязняющих веществ - 150 120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 сброс одного кубического метра сточных вод: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нормативно-очищенных сточных вод - 5,4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неочищенных и недостаточно очищенных сточных вод - 10,8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 размещение отходов производства и потребления на полигонах, накопителях, санкционированных свалках и специально отведенных местах в зависимости от класса токсичности, согласно таблице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>
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Вскрышные породы (V), 1 тонна - 9,04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Хвосты обогащения, золошлаки, шлаки (IV), 1 тонна - 18,0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Отходов сельскохозяйственного производства (навоз, помет),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 тонну - 120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Твердые бытовые отходы, за кубический метр - 91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неразрешенный, аварийный выброс (сброс) одной условной тонны загрязняющих веществ в атмосферу (водные объекты), за неразрешенное размещение, хранение промышленных и бытовых отходов в не отведенных для этих целей местах платеж взимается в десятикратном размере.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загрязнения окружающей среды без оформления в установленном порядке разрешения на выброс (сброс) загрязняющих веществ и размещение отходов производства и потребления в окружающей среде вся масса рассматривается как неразрешенный выброс (сброс) и размещение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года, N 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3"/>
        <w:gridCol w:w="3133"/>
        <w:gridCol w:w="2093"/>
      </w:tblGrid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
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Токсичные отходы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 токсичности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
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 токсичности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
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 токсичности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 токсичности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класс токсичности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