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a31f" w14:textId="3f8a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XVII сессии Карагандинского областного Маслихата от 2 декабря 2005 года N 233 "Об областном бюджете на 2006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Карагандинского областного маслихата от 5 октября 2006 года N 344. Зарегистрировано Департаментом юстиции Карагандинской области 12 октября 2006 года за N 1818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 Бюджетным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1804), опубликовано в газетах "Орталық Қазақстан" от 10 декабря 2005 года N 245-246 (19914), "Индустриальная Караганда" от 13 декабря 2005 года N 149 (20232), внесены изменения и дополнения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XVIII сессии Карагандинского областного Маслихата от 27 декабря 2005 года N 272 "О внесении изменений и дополнений в решение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1809), опубликовано в газетах "Орталық Қазақстан" от 17 января 2006 года N 11 (19938), "Индустриальная Караганда" от 17 января 2006 года N 7 (20246),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XIX сессии Карагандинского областного Маслихата от 2 марта 2006 года N 291 "О внесении изменений и дополнений в решение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1811), опубликовано в газетах "Орталық Қазақстан" от 21 марта 2006 года N 55-56 (19983), "Индустриальная Караганда" от 21 марта 2006 года N 37 (20273),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XX сессии Карагандинского областного Маслихата от 16 марта 2006 года N 298 "О внесении изменений и дополнений в решение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1812), опубликовано в газетах "Орталық Қазақстан" от 11 апреля 2006 года N 70 (19997), "Индустриальная Караганда" от 11 апреля 2006 года N 43 (20282),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XXI сессии Карагандинского областного Маслихата от 3 июня 2006 года N 314 "О внесении изменений и дополнений в решение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1815), опубликовано в газетах "Орталық Қазақстан" от 20 июня 2006 года N 120 (20047), "Индустриальная Караганда" от 22 июня 2006 года N 77 (20313), от 24 июня 2006 года N 75 (20314), от 27 июня 2006 года N 76 (20315),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XXII сессии Карагандинского областного Маслихата от 5 июля 2006 года N 322 "О внесении изменений и дополнений в решение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1816), опубликовано в газетах "Орталық Қазақстан" от 18 июля 2006 года N 140 (20067), "Индустриальная Караганда" от 20 июля 2006 года N 86 (20325), от 22 июля 2006 года N 87 (20326),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1) в пункте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"44879992" заменить цифрами "45912223";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"15643276" заменить цифрами "16314770";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"50331" заменить цифрами "82438";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"29186385" заменить цифрами "29515015";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"45012080" заменить цифрами "45994311";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3):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"132088" заменить цифрами "82088";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8):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"-26745" заменить цифрами "23255";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2) в пункте 3-1: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"8501400" заменить цифрами "8639678";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"19640" заменить цифрами "14194";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"17492" заменить цифрами "12046";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"523531" заменить цифрами "601143";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"41670" заменить цифрами "42924";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"61764" заменить цифрами "77764";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"120" заменить цифрами "34578";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"117000" заменить цифрами "142900";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"28548" заменить цифрами "84362";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"186090" заменить цифрами "202100";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"31125" заменить цифрами "29127";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"75120" заменить цифрами "74175";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"47844" заменить цифрами "56508";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"1053166" заменить цифрами "1051866";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"41898" заменить цифрами "42555";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"703234" заменить цифрами "697124";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3) дополнить пунктом 3-5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"3-5. Учесть, что в составе доходов областного бюджета предусмотрены целевые текущие трансферты на оснащение учебным оборудованием кабинетов физики, химии, биологии в государственных учреждениях среднего общего образования в сумме 190352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4) в пункте 10: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"596577" заменить цифрами "544811";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5) пункт 15-7 изложить в новой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"15-7. Учесть, что в составе расходов областного бюджета на 2006 год предусмотрены целевые текущие трансферты и трансферты на развитие бюджету города Шахтинск: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на развитие теплоснабжения в сумме 390000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на капитальный ремонт и материально-техническое оснащение объектов образования в сумме 118428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на проведение капитального ремонта и материально-техническое обеспечение объектов культуры в сумме 38696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на разработку проектно-сметной документации для проведения капитального ремонта объекта спорта в сумме 500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на ремонт дорог в сумме 67560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на восстановление освещения улиц в сумме 29396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на развитие жилищно-коммунального хозяйства в сумме 10000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на уборку строительных конструкций разрушенных жилых домов в сумме 14000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6) дополнить пунктами 15-9, 15-10, 15-11, 15-12, 15-13, 15-14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"15-9. Учесть, что в составе расходов областного бюджета на 2006 год предусмотрены целевые текущие трансферты в сумме 541775 тысяч тенге на компенсацию потерь доходной части бюджета города Жезказган.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15-10. Учесть, что в составе расходов областного бюджета на 2006 год предусмотрены целевые текущие трансферты бюджету Жанааркинского района на материально-техническое оснащение детских дошкольных учреждений в сумме 7500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15-11. Учесть, что в составе расходов областного бюджета на 2006 год предусмотрены целевые текущие трансферты бюджету Каркаралинского района на разработку проектно-сметной документации для проведения капитального ремонта объекта культуры поселка Карагайлы в сумме 2000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15-12. Учесть, что в составе расходов областного бюджета на 2006 год предусмотрены целевые текущие трансферты на оценку технического состояния объектов образования города Приозерск в сумме 3629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15-13. Учесть, что в составе расходов областного бюджета на 2006 год предусмотрены целевые текущие трансферты бюджетам районов и городов областного значения: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на оснащение учебным оборудованием кабинетов физики, химии, биологии в государственных учреждениях среднего общего образования согласно приложению 7-17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создание лингафонных и мультимедийных кабинетов для государственных учреждений среднего общего образования согласно приложению 7-18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15-14. Учесть, что в составе расходов областного бюджета на 2006 год предусмотрены целевые текущие трансферты бюджетам районов и городов областного значения на внедрение системы электронного документооборота согласно приложению 7-19 к настоящему решению.";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7) в пункте 16: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"218975" заменить цифрами "118975";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"118045" заменить цифрами "58045";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"100930" заменить цифрами "60930";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8) пункт 19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9) приложения 1, 7-13, 7-15 к указанному решению изложить в новой редакции согласно приложениям 1, 2, 3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10) дополнить приложениями 7-17, 7-18, 7-19 согласно приложениям 4, 5, 6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Настоящее решение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                              Ш.Мамалинов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Секретарь областного Маслихата                    К.Медиев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2006 года N 344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253"/>
        <w:gridCol w:w="1453"/>
        <w:gridCol w:w="7973"/>
        <w:gridCol w:w="225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45912223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16314770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1087185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1087185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13988735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13988735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1238850
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1238850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82438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
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
</w:t>
            </w:r>
          </w:p>
        </w:tc>
      </w:tr>
      <w:tr>
        <w:trPr>
          <w:trHeight w:val="12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официальных трансфертов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29515015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18586510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18586510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73"/>
        <w:gridCol w:w="1053"/>
        <w:gridCol w:w="1253"/>
        <w:gridCol w:w="7713"/>
        <w:gridCol w:w="21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45994311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1223694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281740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744711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744711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93549
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12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3312602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3312602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3312602
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3186106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125377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5897131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2295656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803719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680316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1491937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534597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областных организаций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
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325151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
</w:t>
            </w:r>
          </w:p>
        </w:tc>
      </w:tr>
      <w:tr>
        <w:trPr>
          <w:trHeight w:val="12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181890
</w:t>
            </w:r>
          </w:p>
        </w:tc>
      </w:tr>
      <w:tr>
        <w:trPr>
          <w:trHeight w:val="12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261827
</w:t>
            </w:r>
          </w:p>
        </w:tc>
      </w:tr>
      <w:tr>
        <w:trPr>
          <w:trHeight w:val="12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
</w:t>
            </w:r>
          </w:p>
        </w:tc>
      </w:tr>
      <w:tr>
        <w:trPr>
          <w:trHeight w:val="15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приобретение и доставку учебников и учебно-методических комплексов для обнавления библиотечных фондов государственных учреждений среднего общего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
</w:t>
            </w:r>
          </w:p>
        </w:tc>
      </w:tr>
      <w:tr>
        <w:trPr>
          <w:trHeight w:val="12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 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55814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1005092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929357
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115608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1473778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420039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содержание вновь водимых объектов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213403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1053739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178430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875309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16992441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5605224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5605224
</w:t>
            </w:r>
          </w:p>
        </w:tc>
      </w:tr>
      <w:tr>
        <w:trPr>
          <w:trHeight w:val="9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5605224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1078882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272043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802389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374215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95655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санитарно-эпидемиологической службы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3619393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3619393
</w:t>
            </w:r>
          </w:p>
        </w:tc>
      </w:tr>
      <w:tr>
        <w:trPr>
          <w:trHeight w:val="9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3156646
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161815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 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210787
</w:t>
            </w:r>
          </w:p>
        </w:tc>
      </w:tr>
      <w:tr>
        <w:trPr>
          <w:trHeight w:val="12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4613567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4613567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3786507
</w:t>
            </w:r>
          </w:p>
        </w:tc>
      </w:tr>
      <w:tr>
        <w:trPr>
          <w:trHeight w:val="12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827060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757780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757780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723726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1317595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69609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1228138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1228138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1649997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1077403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510525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510525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507371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105825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материальное обеспечение детей-инвалидов, воспитывающихся и обучающихся на дому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
</w:t>
            </w:r>
          </w:p>
        </w:tc>
      </w:tr>
      <w:tr>
        <w:trPr>
          <w:trHeight w:val="15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
</w:t>
            </w:r>
          </w:p>
        </w:tc>
      </w:tr>
      <w:tr>
        <w:trPr>
          <w:trHeight w:val="15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соответсвии с индивидуальной программой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 программ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65132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1417500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инженерно-коммуникационной инфраструктуры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района (города областного значения) на поддержание инфраструктуры города Приозерска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2122846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1023520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774222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116419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459636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602723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525730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483732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135983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121495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
</w:t>
            </w:r>
          </w:p>
        </w:tc>
      </w:tr>
      <w:tr>
        <w:trPr>
          <w:trHeight w:val="12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1789107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656589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656589
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товарно-материальных ценностей, необходимых для проведения весенне-полевых и уборочных работ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77764
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 качества производимых сельскохозяйственных культур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
</w:t>
            </w:r>
          </w:p>
        </w:tc>
      </w:tr>
      <w:tr>
        <w:trPr>
          <w:trHeight w:val="12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142900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704518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697124
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697124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309879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107087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166893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166893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12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1163193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1163193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1119622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1084206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2768685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624841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2143844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2143844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859743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1244933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2967409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предпринимательской деятельности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по тарифам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тарифам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2880963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2358938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
</w:t>
            </w:r>
          </w:p>
        </w:tc>
      </w:tr>
      <w:tr>
        <w:trPr>
          <w:trHeight w:val="15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2239963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127025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127025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395000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малых городов в том числе с депрессивной экономикой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Темиртау Карагандинской области на строительство инфраструктуры индустриального парка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4557860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4430748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127112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-82088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-17678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440000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457678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"Банк Развития Казахстана"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26745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-87665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2006 года N 344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(городов областного значения) на развитие системы водоснабжения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653"/>
        <w:gridCol w:w="3153"/>
      </w:tblGrid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697124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 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88264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2006 года N 344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(городов областного значения) на развитие и обустройство инженерно-коммуникационной инфраструктуры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133"/>
        <w:gridCol w:w="2553"/>
        <w:gridCol w:w="2813"/>
        <w:gridCol w:w="2993"/>
      </w:tblGrid>
      <w:tr>
        <w:trPr>
          <w:trHeight w:val="105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средств на развитие и обустройство инженерно-коммуникационной инфраструктуры при строительстве жилых домов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 ных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квартирных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258002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2006 года N 344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8433"/>
        <w:gridCol w:w="3073"/>
      </w:tblGrid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 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 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 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2006 года N 344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513"/>
        <w:gridCol w:w="4193"/>
      </w:tblGrid>
      <w:tr>
        <w:trPr>
          <w:trHeight w:val="7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55814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2006 года N 344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(городов областного значения) на внедрение системы электронного документооборота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593"/>
        <w:gridCol w:w="2593"/>
      </w:tblGrid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