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2f69" w14:textId="4a52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Карагандинского областного Маслихата от 3 июня 2006 года N 314. Зарегистрировано Департаментом юстиции Карагандинской области 14 июня 2006 года за N 1815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решение XVII сессии Карагандинского областного Маслихата от 2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233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2006 год" (зарегистрировано в Реестре государственной регистрации нормативных правовых актов за N 1804, опубликовано в газетах "Орталық Қазақстан" от 10 декабря 2005 года N 245-246 (19914), "Индустриальная Караганда" от 13 декабря 2005 года N 149 (20232), внесены изменения и дополнения решением XVIII сессии Карагандинского областного Маслихата от 27 декабря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1809, опубликовано в газетах "Орталық Қазақстан" от 17 января 2006 года N 11 (19938), "Индустриальная Караганда" от 17 января 2006 года N 7 (20246), решением XIX сессии Карагандинского областного Маслихата от 2 марта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1811, опубликовано в газетах "Орталық Қазақстан" от 21 марта 2006 года N 55-56 (19983), "Индустриальная Караганда" от 21 марта 2006 года N 37 (20273), решением XX сессии Карагандинского областного Маслихата от 16 марта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1812, опубликовано в газетах "Орталық Қазақстан" от 11 апреля 2006 года N 70 (19997), "Индустриальная Караганда" от 11 апреля 2006 года N 43 (20282),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"575333" заменить цифрами "539395";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2)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"94553" заменить цифрами "52446";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3) дополнить пунктом 15-7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"15-7. Учесть, что в составе расходов областного бюджета на 2006 год предусмотрены целевые трансферты на развитие бюджету города Шахтинск для развития теплоснабжения в сумме 190000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4)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"230000" заменить цифрами "118045";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"120000" заменить цифрами "68045";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"110000" заменить цифрами "50000";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5) приложения 1, 7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июня 2006 года N 314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333"/>
        <w:gridCol w:w="1373"/>
        <w:gridCol w:w="7173"/>
        <w:gridCol w:w="20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43847803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14946087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3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3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28851385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53"/>
        <w:gridCol w:w="1233"/>
        <w:gridCol w:w="1373"/>
        <w:gridCol w:w="623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43976879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водимых объектов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1119181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3059837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 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1319518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соответсвии с индивидуальной программой реабилитации инвалида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2067586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1145972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2609828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2523483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68045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в том числе с депрессивной экономикой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июня 2006 года N 314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 выплату социального налога с расходов государственных организаций на оплату труда государственных служащих, работников учреждений, не являющимся государственными служащими, и работников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13"/>
        <w:gridCol w:w="2673"/>
      </w:tblGrid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