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6b5" w14:textId="2186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30 марта 2006 года N 20-7. Зарегистрировано Управлением юстиции г. Тараз 18 апреля 2006 года за N 27.Утратило силу решением Таразского городского маслихата от 30 сентября 2010 года № 33-20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Сноска.Утратило силу решением Таразского городского маслихата от 30.09.2010 </w:t>
      </w:r>
      <w:r>
        <w:rPr>
          <w:rFonts w:ascii="Times New Roman"/>
          <w:b w:val="false"/>
          <w:i w:val="false"/>
          <w:color w:val="ff0000"/>
          <w:sz w:val="28"/>
        </w:rPr>
        <w:t>№ 33-20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стоимости разовых талонов для физических лиц, осуществляющих реализацию на рынках согласно приложению N 1 и для физических лиц, предпринимательская деятельность которых носит эпизодический характер согласно приложению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Таразского городского маслихата от 9 февраля 2006 года N 19-4 "Об установлении ставок стоимости разовых талонов" (зарегистрированное в Реестре государственной регистрации нормативных правовых актов за номером 6-1-26, опубликованное 29 марта 2006 года в газете "Жамбыл-Тараз").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юридическую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Досмагамбетулы                          У. Байшигашев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третьего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20-7 от 30 марта 2006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стоимости разовых талонов для физических лиц, осуществляющих реализацию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427"/>
        <w:gridCol w:w="2664"/>
        <w:gridCol w:w="2117"/>
        <w:gridCol w:w="2155"/>
      </w:tblGrid>
      <w:tr>
        <w:trPr>
          <w:trHeight w:val="55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место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и торговые ряды на территории центрального рынка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рынки по городу Тараз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народного потребления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Изделия из кожи и меха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одежда (кроме верхней)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верхняя одежда, кроме меха и кожи (пальто, шубы, куртки и другие)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обувь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ткани, шторы, постельное белье, фурнитура к шитью, дорожные и спортивные сумки, кейсы, папки, чемоданы, портфели и другие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носки, нижнее белье, перчатки, головные уборы (кроме меха и кожи) и другие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смешанная торговля вещами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и парфюмерия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и хозяйственные товары (посуда, бытовые приборы)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игрушки (коляски, велосипеды)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Телевизоры, аудио-видео, электротехника и другие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 в употреблении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бывшие в употреблении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Металлоизделия бывшие в употреблении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паласы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Табак, насыбай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травы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Семена, рассада, саженцы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цветы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цветы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Мелкоштучные товары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Смешанная торговля товарами народного потребления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продукты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говядины, конины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баранины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свинины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Казы, карта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Фарш, филе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Окорочка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свинины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Колбасные изделия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(жир, голова, требуха, ножки и другие)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сметана, кефир, ряженка, творог, сырки, яйца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сливочные, а также растительные масла в фирменной таре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емкостей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(макаронные изделия и другие)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 (конфеты, печение и другие)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 сахар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Напитки, чайные изделия, сухофрукты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Талкан, пшено (молотое)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Приправы, специи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 и бахчевые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легковой машины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 до 3-х тн.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 от 3-х до 5-ти тн.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 свыше 5-ти тн.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изделия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свежая рыба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копченная рыба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Смешанная торговля продуктами питания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автолавки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товары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Сено, саксаул, елки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Зернофураж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в таре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СНГ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иномарки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скот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скот, лошади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рогатого скота и лошади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овцы, козы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птицы, звери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1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прохладительных напитков, газированной воды, кваса, мороженного и другие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реализация гамбургеров, пирожков, самсы, беляшей, пиццы, хот-догов, манты, лепешек, попкорна и другие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реализация шашлыка, гриль и самсы в электропечи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кроме услуг оказываемых в стационарных помещениях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Примерочная для одежды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ключей и заготовок из металлоизделий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Заточка ножей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часов и граверные работы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 стекла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Дилерство по продаже скота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Разделка туш скота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шерсти и шкуры скота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населению по перевозке грузов на ручных тележках и тачках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населению по перевозке грузов на конных телегах и мотороллерах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третьего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20-7 от 30 марта 2006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новой редакции решения Таразского городского маслихата Жамбылской области от 25.06.2010 </w:t>
      </w:r>
      <w:r>
        <w:rPr>
          <w:rFonts w:ascii="Times New Roman"/>
          <w:b w:val="false"/>
          <w:i w:val="false"/>
          <w:color w:val="ff0000"/>
          <w:sz w:val="28"/>
        </w:rPr>
        <w:t>№ 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стоимости разовых талонов для физических лиц, предпринимательская деятельность которых носит эпизодический характер, по городу Тараз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732"/>
        <w:gridCol w:w="2416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предпринимательской деятельности по реализации (за исключением деятельности, осуществляемой в стационарных помещениях)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газет и журналов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рассады)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 до 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живых цветов, выращенных на дачных и придомовых участках свыше 4 квадратных метров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огородничество и дачных участков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 и меда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 и рыбы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 и метел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