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4b4" w14:textId="58e5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предоставления в имущественный найм (аренду) объектов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мая 2006 года N 154. Зарегистрировано Департаментом юстиции Жамбылской области 12 июня 2006 года за N 1641. Утратило силу постановлением акимата Жамбылской области от 26 марта 2010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предоставления в имущественный найм (аренду) объектов коммунальной собственности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юридическую силу со дня государственной регистрации в департаменте юстиции Жамбылской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Байбекова М.Н.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N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2006 года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в имущественный найм (аренду)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коммунальной собственности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2001 года N 336 "Об утверждении Правил передач в имущественный наем имущества, находящегося в хозяйственном ведении 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и другими нормативными правовыми актами и определяют основные принципы предоставления в имущественный найм (аренду) объектов, находящихся в коммунальной собственности.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настоящем порядке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балансодержатель - организация, имеющая во владении (на балансе) государственное коммунальное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имущественного найма (аренды) - договор, по которому наймодатель обязуется предоставить нанимателю имущество за плату во временное владение и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наймодатель - сторона в договоре аренды, уполномоченная выступать от имени собственника - акиматов Жамбылской области, города Тараз и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наниматель - сторона в договоре имущественного найма (аренды), получившая во временное владение и пользование государственное коммунальное имущество на определенный срок, плату и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имущественного найма (аренды) - государственное коммунальное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Под объектами имущественного найма (аренды) понимаются помещения, здания, сооружения, оборудование и иное имущество коммунальной собственности (далее - Объект).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Здания-памятники истории и культуры, являющиеся объектами исключительной государственной собственности и отнесенные к категориям местного значения, предоставляются в имущественный найм (аренду) при наличии согласования условий их использования и эксплуатации с компетентным государственным органом по охране и использованию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Сдача в имущественный найм (аренду) объектов коммунальной собственности осуществляется уполномоченными органами соответствующих акиматов области, города Тараз и районов (далее - Наймодатели) по заявке Нанимателя и по согласованию с балансодержателем Объекта.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передачи объектов в имущественный найм (аренду)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 заявками на имущественный найм (аренду) Объектов могут обращаться любые юридические и физические лица. Заявки подаются Наймодателю - уполномоченному органу.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7. Рассмотрение поступивших заявок и принятие решений по ним производится на общих основаниях в месячный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8.  Поступившие заявки о предоставлении Объектов в имущественный найм (аренду) рассматриваются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обоснования в потребности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заверенных копии учредительных документов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паспорта или иного удостоверяющего личность документа (для физических лиц).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 результатам рассмотрения заявки и предоставленных документов Наймодателем принимается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сдаче Объекта в имущественный найм (аренду)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проведении тендерного отбора Нанимателя по данному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с указанием причин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двух и более заявок, удовлетворяющих требованиям предъявляемым к заявителям, сдача Объекта в имущественный найм (аренду) возможна только по итогам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передачи Объекта в имущественный найм (аренду) по тендерному отбору осуществляется в соответствии с правилами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10. После принятия Наймодателем решения о предоставлении в аренду объекта по целевому назначению с Нанимателем заключается договор имущественного найма (аренды).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имущественного найма (аренды)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Наймодателя: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совершать действий, препятствующих нанимателю пользоваться объектом в установленном договором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балансодержателем Нанимателю по акту приема-передачи Объект в установленный договором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Нанимателя: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содержать Объект в надлежащем порядке, не совершать действий, способных вызвать повреждение Объекта или расположенных в нем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повреждения Объекта по своей вине, обеспечить его ремонт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осуществлять без предварительного письменного разрешения Наймодателя перепланировки или переоборудования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допускать на Объект и на прилегающий к нему земельный участок представителей Наймодателя,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зданий, в установленные ими сроки устранять зафиксированные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сдавать Объект в поднаем (субаренду), передавать свои права и обязанности по договору имущественного найма (аренды) другому лицу (перенаем), предоставлять Объект в безвозмездное пользование только с согласия Наймодателя;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передавать свои права по договору имущественного найма (аренды) в залог или вносить их в качестве вклада в уставной капитал хозяйственных товариществ, акционерных обществ или взноса в производственный кооператив без согласия Наймодателя;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арендную плату в размере, сроки и порядке, установленных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возвратить Объект в установленный договором срок в надлежащем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производить за свой счет текущий ремонт и нести расходы по содержанию нанятого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11.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что оговаривается в договоре имущественного найма (аренды).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платы за найм части помещений в здании необходимо учитывать доступ к местам общего пользования пропорционально долевому использованию Нанимателем этих площадей.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Расчетная ставка арендной платы за 1 кв.м. 2000 тенге в год, с учетом следующих повышающих (понижающих) коэффициентов в зависимости от месторасположения объекта, степени комфортности и статуса нанимателя.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53"/>
        <w:gridCol w:w="26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коэффициентов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коэффициента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инфляции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= Уи / 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(учитывает техническое состояние и наличие инженерных коммуникации):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помещений со всеми инженерно-техническими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центрального отопления или горячего водоснабжения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отсутствии водопровода и/или канализации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территориальное расположение: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города 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окраина города и микрорайоны г. Тараз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поселка (районного центра) и города районного 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окраина поселка (районного центра) и города районного значения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(аул)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вид деятельности нанимателя: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банков, бирж, ресторанов, казино, игорных домов и бильярдных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страховых, инвестиционных компаний и организаций, деятельность которых связана с рынком ценных бумаг, обменных пунктов, ломбардов, кафе, баров, клубов (кроме компьютерных), автозаправочных станций, накопительных пенсионных фондов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установки игровых автоматов и создания компьютерных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государственных предприятий и субъектов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для хозяйственных товариществ, акционерных обществ, индивидуальных предпринимателей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Коэффициент инфляции определяется согласно данным Агентства Республики Казахстан по статистике.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Государственным учреждениям и коммунальным казенным предприятиям, финансируемых из местных бюджетов, аренда имущества предоставляется без взимания платы за найм (аренду).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14. В плату за имущественный найм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балансодержателю по отдельному договору или ведомственной охране, эксплуатационным, коммунальным, санитарным и другим службам.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15. Арендная плата перечисляется в соответствующий местный бюджет.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Основания и условия расторжения договора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Нанимателя как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Нанимателем условий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Наймодателя или Нанимателя в случаях предусмотренных законодательными актами или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Наниматель более двух раз по истечении установленного договором срока платежа не вносит плату за пользование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случаях предусмотренных законодательством Республики Казахстан или договором.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Разрешение споров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По всем, не урегулированным настоящим Порядком вопросам, стороны договора имущественного найма (аренды) руководствуются нормами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17. Споры, возникающие при передаче Объекта в имущественный найм (аренду) по договору, рассматриваются по взаимному согласию сторон или в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