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c1654" w14:textId="e9c16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к призывным участкам граждан 1990 года рождения и подготовки молодежи к призыву на срочную военную службу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7 декабря 2006 года N 286. Зарегистрировано Департаментом юстиции Алматинской области 15 января 2007 года за N 1977. Утратило силу - постановлением Акимата Алматинской области от 22 ноября 2007 года N 228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Алматинской области от 22.11.2007 года N 228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воинской обязанности и воинской службе" и в целях своевременного и качественного проведения приписки к призывным участкам граждан 1990 года рождения, а также улучшения работы по подготовке молодежи к призыву на военную службу в Вооруженные Силы, другие войска и воинские формирования Республики Казахстан,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Провести в январе - марте 2007 года приписку к призывным участкам граждан 1990 года рождения, а также старших возрастов, не прошедших ранее приписку.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Местным исполнительным органам районов и городов через местные органы военного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создать на местах соответствующие комиссии по приписке в следующем составе: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3"/>
        <w:gridCol w:w="6013"/>
      </w:tblGrid>
      <w:tr>
        <w:trPr>
          <w:trHeight w:val="30" w:hRule="atLeast"/>
        </w:trPr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комиссии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управления (отдела) по делам обороны</w:t>
            </w:r>
          </w:p>
        </w:tc>
      </w:tr>
      <w:tr>
        <w:trPr>
          <w:trHeight w:val="30" w:hRule="atLeast"/>
        </w:trPr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представитель местного исполнительного органа;</w:t>
            </w:r>
          </w:p>
        </w:tc>
      </w:tr>
      <w:tr>
        <w:trPr>
          <w:trHeight w:val="30" w:hRule="atLeast"/>
        </w:trPr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начальника отдела департамента внутренних дел;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врач, руководящий работой медицинского персонала - председатель медицинской комиссии;</w:t>
            </w:r>
          </w:p>
        </w:tc>
      </w:tr>
      <w:tr>
        <w:trPr>
          <w:trHeight w:val="30" w:hRule="atLeast"/>
        </w:trPr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комиссии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 числа среднего медицинского персонала.</w:t>
            </w:r>
          </w:p>
        </w:tc>
      </w:tr>
    </w:tbl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подразделения по делам обороны оборудованием, необходимым количеством технических работников, обслуживающим персоналом и транспортом;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своевременный, полный и организованный охват припиской граждан 1990 года рождения, а также юношей старших возрастов, не прошедших ранее приписку к призывным участкам;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оплату труда технических работников, лиц обслуживающего персонала и транспортные расходы на период проведения приписки производить за счет средств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Департаменту внутренних дел области (Майкеев Б.А.):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представить до 5 января 2007 года в подразделения по делам обороны списки юношей, состоящих на учете в инспекциях по делам несовершеннолетних;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оказать помощь подразделениям по делам обороны в розыске юношей уклоняющихся от приписки к призывным участкам, для чего создать в каждом районе (городе) группу контроля розыска из числа представителей районных (городских) отделов внутренних дел и подразделений по делам обороны.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Областному управлению здравоохранения (Садыков Б.Н.):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мероприятия по оказанию всесторонней помощи подразделениям по делам обороны по медицинскому освидетельствованию приписываемых, для этого привлечь опытных врачей и необходимое количество среднего медицинского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передать до 1 января 2007 года в подразделения по делам обороны на юношей 1990 года рождения необходимые медицинские документы, а также списки лиц состоящих на учете: в туберкулезном, наркологическом, кожно-венерологическом и психоневрологическом диспансерах, подростковых кабинетах и инфекционных больницах;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 начала приписки провести всем юношам 1990 года рождения необходимое медицинское освидетельствование;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лечебно-оздоровительную работу среди выявленных больных подростков начать непосредственно во время медицинского освидетельствования, списки больных подростков передать в поликлиники врачам-специалистам по месту жительства этих подростков.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Областному управлению координации занятости и социальных программ (Булекбаева Н.Д.):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представить в подразделения по делам обороны сведения о юношах, 1990 года рождения, признанных инвалидами.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Областному департаменту образования (Естенов Т.Е.):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период проведения приписки выделить в распоряжение подразделений по делам обороны учителей-педагогов для установления лиц, не имеющих среднего образования, организовать обучение;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провести среди юношей указанных возрастов работу по отбору кандидатов для поступления в военно-учебные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7. Областному управлению спорта и физической культуры (Чарапиев Т.Т.):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осуществлять контроль подготовки молодежи по военно-прикладным видам спорта на предприятиях, организациях и учебных заведениях;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период приписки организовать и провести воспитательную, разъяснительную работу среди допризывной молодежи по военно-патриотическим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8. Начальнику Департамента по делам обороны Алматинской области (Маукебаев Т.Р.) в срок до 20 апреля 2007 года представить акиму Алматинской области информацию о ходе выполнения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9. Контроль над исполнением настоящего постановления возложить на первого заместителя акима области Долженкова В.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 w:val="false"/>
          <w:i/>
          <w:color w:val="000000"/>
          <w:sz w:val="28"/>
        </w:rPr>
        <w:t>Аким области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