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881f" w14:textId="36f8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города Актобе на 2007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очередной тридцать пятой сессии Маслихата города Актобе Актюбинской области от 26 декабря 2006 года N 284. Зарегистрировано в Управлении юстиции города Актобе Актюбинской области 9 января 2007 года за N 3-1-63. Утратило силу в связи с истечением срока действия - письмом управления юстиции города Актобе Актюбинской области от 10 января 2008 года N 1-06/82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статьями </w:t>
      </w:r>
      <w:r>
        <w:rPr>
          <w:rFonts w:ascii="Times New Roman"/>
          <w:b w:val="false"/>
          <w:i w:val="false"/>
          <w:color w:val="000000"/>
          <w:sz w:val="28"/>
        </w:rPr>
        <w:t xml:space="preserve"> 6  </w:t>
      </w:r>
      <w:r>
        <w:rPr>
          <w:rFonts w:ascii="Times New Roman"/>
          <w:b w:val="false"/>
          <w:i w:val="false"/>
          <w:color w:val="000000"/>
          <w:sz w:val="28"/>
        </w:rPr>
        <w:t xml:space="preserve">и </w:t>
      </w:r>
      <w:r>
        <w:rPr>
          <w:rFonts w:ascii="Times New Roman"/>
          <w:b w:val="false"/>
          <w:i w:val="false"/>
          <w:color w:val="000000"/>
          <w:sz w:val="28"/>
        </w:rPr>
        <w:t xml:space="preserve"> 7  </w:t>
      </w:r>
      <w:r>
        <w:rPr>
          <w:rFonts w:ascii="Times New Roman"/>
          <w:b w:val="false"/>
          <w:i w:val="false"/>
          <w:color w:val="000000"/>
          <w:sz w:val="28"/>
        </w:rPr>
        <w:t xml:space="preserve">Закона Республики Казахстан "О местном государственном управлении в Республике Казахстан"»от 23 января 2001 года 148-II,  </w:t>
      </w:r>
      <w:r>
        <w:rPr>
          <w:rFonts w:ascii="Times New Roman"/>
          <w:b w:val="false"/>
          <w:i w:val="false"/>
          <w:color w:val="000000"/>
          <w:sz w:val="28"/>
        </w:rPr>
        <w:t xml:space="preserve">статьи 63 </w:t>
      </w:r>
      <w:r>
        <w:rPr>
          <w:rFonts w:ascii="Times New Roman"/>
          <w:b w:val="false"/>
          <w:i w:val="false"/>
          <w:color w:val="000000"/>
          <w:sz w:val="28"/>
        </w:rPr>
        <w:t xml:space="preserve"> Бюджетного Кодекса Республики Казахстан маслихат города Актобе  </w:t>
      </w:r>
      <w:r>
        <w:rPr>
          <w:rFonts w:ascii="Times New Roman"/>
          <w:b/>
          <w:i w:val="false"/>
          <w:color w:val="000000"/>
          <w:sz w:val="28"/>
        </w:rPr>
        <w:t xml:space="preserve">РЕШИЛ: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городской бюджет на 2007 год согласно  </w:t>
      </w:r>
      <w:r>
        <w:rPr>
          <w:rFonts w:ascii="Times New Roman"/>
          <w:b w:val="false"/>
          <w:i w:val="false"/>
          <w:color w:val="000000"/>
          <w:sz w:val="28"/>
        </w:rPr>
        <w:t xml:space="preserve">приложению N 1 </w:t>
      </w:r>
      <w:r>
        <w:rPr>
          <w:rFonts w:ascii="Times New Roman"/>
          <w:b w:val="false"/>
          <w:i w:val="false"/>
          <w:color w:val="000000"/>
          <w:sz w:val="28"/>
        </w:rPr>
        <w:t xml:space="preserve"> в следующих объемах: </w:t>
      </w:r>
      <w:r>
        <w:br/>
      </w:r>
      <w:r>
        <w:rPr>
          <w:rFonts w:ascii="Times New Roman"/>
          <w:b w:val="false"/>
          <w:i w:val="false"/>
          <w:color w:val="000000"/>
          <w:sz w:val="28"/>
        </w:rPr>
        <w:t xml:space="preserve">
      1) доходы - 19960534 тыс.тенге, в том числе по: </w:t>
      </w:r>
      <w:r>
        <w:br/>
      </w:r>
      <w:r>
        <w:rPr>
          <w:rFonts w:ascii="Times New Roman"/>
          <w:b w:val="false"/>
          <w:i w:val="false"/>
          <w:color w:val="000000"/>
          <w:sz w:val="28"/>
        </w:rPr>
        <w:t xml:space="preserve">
      налоговым поступлениям - 6172978 тыс.тенге; </w:t>
      </w:r>
      <w:r>
        <w:br/>
      </w:r>
      <w:r>
        <w:rPr>
          <w:rFonts w:ascii="Times New Roman"/>
          <w:b w:val="false"/>
          <w:i w:val="false"/>
          <w:color w:val="000000"/>
          <w:sz w:val="28"/>
        </w:rPr>
        <w:t xml:space="preserve">
      неналоговым поступлениям - 399000 тыс.тенге; </w:t>
      </w:r>
      <w:r>
        <w:br/>
      </w:r>
      <w:r>
        <w:rPr>
          <w:rFonts w:ascii="Times New Roman"/>
          <w:b w:val="false"/>
          <w:i w:val="false"/>
          <w:color w:val="000000"/>
          <w:sz w:val="28"/>
        </w:rPr>
        <w:t xml:space="preserve">
      поступления от продажи основного  капитала - 7652022 тыс.тенге; </w:t>
      </w:r>
      <w:r>
        <w:br/>
      </w:r>
      <w:r>
        <w:rPr>
          <w:rFonts w:ascii="Times New Roman"/>
          <w:b w:val="false"/>
          <w:i w:val="false"/>
          <w:color w:val="000000"/>
          <w:sz w:val="28"/>
        </w:rPr>
        <w:t xml:space="preserve">
      поступлениям трансфертов - 5736534 тыс.тенге. </w:t>
      </w:r>
      <w:r>
        <w:br/>
      </w:r>
      <w:r>
        <w:rPr>
          <w:rFonts w:ascii="Times New Roman"/>
          <w:b w:val="false"/>
          <w:i w:val="false"/>
          <w:color w:val="000000"/>
          <w:sz w:val="28"/>
        </w:rPr>
        <w:t xml:space="preserve">
      2) затраты- 18622351 тыс.тенге; </w:t>
      </w:r>
      <w:r>
        <w:br/>
      </w:r>
      <w:r>
        <w:rPr>
          <w:rFonts w:ascii="Times New Roman"/>
          <w:b w:val="false"/>
          <w:i w:val="false"/>
          <w:color w:val="000000"/>
          <w:sz w:val="28"/>
        </w:rPr>
        <w:t xml:space="preserve">
      3) операционное сальдо - 1338183 тыс.тенге; </w:t>
      </w:r>
      <w:r>
        <w:br/>
      </w:r>
      <w:r>
        <w:rPr>
          <w:rFonts w:ascii="Times New Roman"/>
          <w:b w:val="false"/>
          <w:i w:val="false"/>
          <w:color w:val="000000"/>
          <w:sz w:val="28"/>
        </w:rPr>
        <w:t xml:space="preserve">
      4) чистое бюджетное кредитование - 0 тыс.тенге; </w:t>
      </w:r>
      <w:r>
        <w:br/>
      </w:r>
      <w:r>
        <w:rPr>
          <w:rFonts w:ascii="Times New Roman"/>
          <w:b w:val="false"/>
          <w:i w:val="false"/>
          <w:color w:val="000000"/>
          <w:sz w:val="28"/>
        </w:rPr>
        <w:t xml:space="preserve">
      5) сальдо по операциям с финансовыми активами - 0 тыс.тенге; </w:t>
      </w:r>
      <w:r>
        <w:br/>
      </w:r>
      <w:r>
        <w:rPr>
          <w:rFonts w:ascii="Times New Roman"/>
          <w:b w:val="false"/>
          <w:i w:val="false"/>
          <w:color w:val="000000"/>
          <w:sz w:val="28"/>
        </w:rPr>
        <w:t xml:space="preserve">
      6) дефицит (профицит) бюджета - 2157000 тыс.тенге; </w:t>
      </w:r>
      <w:r>
        <w:br/>
      </w:r>
      <w:r>
        <w:rPr>
          <w:rFonts w:ascii="Times New Roman"/>
          <w:b w:val="false"/>
          <w:i w:val="false"/>
          <w:color w:val="000000"/>
          <w:sz w:val="28"/>
        </w:rPr>
        <w:t xml:space="preserve">
      7) финансирование дефицита (использование профицита) бюджета - (-2157000) тыс.тенге.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1 внесены изменения -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тридцать шестой сессии Маслихата города Актобе от 12 февраля 2007 года N 309,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тридцать восьмой сессии Маслихата города Актобе от 16 апреля 2007 года N 329,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сороковой сессии Маслихата города Актобе от 17 июля 2007 года N 358 и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второй сессии Маслихата города Актобе от 30 октября 2007 года N 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Установить, что доходы городского бюджета формируются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и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республиканском бюджете на 2007 год". </w:t>
      </w:r>
      <w:r>
        <w:br/>
      </w:r>
      <w:r>
        <w:rPr>
          <w:rFonts w:ascii="Times New Roman"/>
          <w:b w:val="false"/>
          <w:i w:val="false"/>
          <w:color w:val="000000"/>
          <w:sz w:val="28"/>
        </w:rPr>
        <w:t>
 </w:t>
      </w:r>
      <w:r>
        <w:br/>
      </w:r>
      <w:r>
        <w:rPr>
          <w:rFonts w:ascii="Times New Roman"/>
          <w:b w:val="false"/>
          <w:i w:val="false"/>
          <w:color w:val="000000"/>
          <w:sz w:val="28"/>
        </w:rPr>
        <w:t xml:space="preserve">
        2-1. В соответствии со статьями  </w:t>
      </w:r>
      <w:r>
        <w:rPr>
          <w:rFonts w:ascii="Times New Roman"/>
          <w:b/>
          <w:i w:val="false"/>
          <w:color w:val="008000"/>
          <w:sz w:val="28"/>
          <w:u w:val="single"/>
        </w:rPr>
        <w:t xml:space="preserve">111 </w:t>
      </w:r>
      <w:r>
        <w:rPr>
          <w:rFonts w:ascii="Times New Roman"/>
          <w:b w:val="false"/>
          <w:i w:val="false"/>
          <w:color w:val="000000"/>
          <w:sz w:val="28"/>
        </w:rPr>
        <w:t xml:space="preserve">,  </w:t>
      </w:r>
      <w:r>
        <w:rPr>
          <w:rFonts w:ascii="Times New Roman"/>
          <w:b w:val="false"/>
          <w:i w:val="false"/>
          <w:color w:val="000000"/>
          <w:sz w:val="28"/>
        </w:rPr>
        <w:t xml:space="preserve">116 </w:t>
      </w:r>
      <w:r>
        <w:rPr>
          <w:rFonts w:ascii="Times New Roman"/>
          <w:b w:val="false"/>
          <w:i w:val="false"/>
          <w:color w:val="000000"/>
          <w:sz w:val="28"/>
        </w:rPr>
        <w:t xml:space="preserve"> Бюджетного кодекса Республики Казахстан от 24 апреля 2004 года N 548, на основании предложения налогового комитета по г. Актобе увеличить годовой объем поступлений на 831000 тыс.тенге, в том числе: </w:t>
      </w:r>
      <w:r>
        <w:br/>
      </w:r>
      <w:r>
        <w:rPr>
          <w:rFonts w:ascii="Times New Roman"/>
          <w:b w:val="false"/>
          <w:i w:val="false"/>
          <w:color w:val="000000"/>
          <w:sz w:val="28"/>
        </w:rPr>
        <w:t xml:space="preserve">
      1) 101201 "Индивидуальный подоходный налог с доходов, облагаемый у источника выплаты" на 26794,0 тыс. тенге; </w:t>
      </w:r>
      <w:r>
        <w:br/>
      </w:r>
      <w:r>
        <w:rPr>
          <w:rFonts w:ascii="Times New Roman"/>
          <w:b w:val="false"/>
          <w:i w:val="false"/>
          <w:color w:val="000000"/>
          <w:sz w:val="28"/>
        </w:rPr>
        <w:t xml:space="preserve">
      2) 101202 "Индивидуальный подоходный налог с доходов, не облагаемых у источника выплаты" на 30000,0 тыс.тенге; </w:t>
      </w:r>
      <w:r>
        <w:br/>
      </w:r>
      <w:r>
        <w:rPr>
          <w:rFonts w:ascii="Times New Roman"/>
          <w:b w:val="false"/>
          <w:i w:val="false"/>
          <w:color w:val="000000"/>
          <w:sz w:val="28"/>
        </w:rPr>
        <w:t xml:space="preserve">
      3) 104101 "Налог на имущество юридических лиц и индивидуальных предпринимателей" на 25000,0 тыс.тенге; </w:t>
      </w:r>
      <w:r>
        <w:br/>
      </w:r>
      <w:r>
        <w:rPr>
          <w:rFonts w:ascii="Times New Roman"/>
          <w:b w:val="false"/>
          <w:i w:val="false"/>
          <w:color w:val="000000"/>
          <w:sz w:val="28"/>
        </w:rPr>
        <w:t xml:space="preserve">
      4) 105202 "Водка, произведенная на территории Республики Казахстан" на 270600 тыс.тенге; </w:t>
      </w:r>
      <w:r>
        <w:br/>
      </w:r>
      <w:r>
        <w:rPr>
          <w:rFonts w:ascii="Times New Roman"/>
          <w:b w:val="false"/>
          <w:i w:val="false"/>
          <w:color w:val="000000"/>
          <w:sz w:val="28"/>
        </w:rPr>
        <w:t xml:space="preserve">
      5) 105223 "Игорный бизнес на 32606,0 тыс.тенге; </w:t>
      </w:r>
      <w:r>
        <w:br/>
      </w:r>
      <w:r>
        <w:rPr>
          <w:rFonts w:ascii="Times New Roman"/>
          <w:b w:val="false"/>
          <w:i w:val="false"/>
          <w:color w:val="000000"/>
          <w:sz w:val="28"/>
        </w:rPr>
        <w:t xml:space="preserve">
      6) 108102 "Госпошлина, взимаемая с подаваемых в суд исковых заявлений (жалоб) по делам особого производства, с апелляционных жалоб, с частных жалоб на определение суда по выдачи дубликата исполнительного листа, с заявлении о вынесении судебного приказа, а также за выдачу судом исполнительных листов по решениям иностранных судов и арбитражей, копий (дубликатов) документов" на 45000 тыс. тенге; </w:t>
      </w:r>
      <w:r>
        <w:br/>
      </w:r>
      <w:r>
        <w:rPr>
          <w:rFonts w:ascii="Times New Roman"/>
          <w:b w:val="false"/>
          <w:i w:val="false"/>
          <w:color w:val="000000"/>
          <w:sz w:val="28"/>
        </w:rPr>
        <w:t xml:space="preserve">
      7) 206109 "Прочие неналоговые поступления" на 151000,0 тыс.тенге; </w:t>
      </w:r>
      <w:r>
        <w:br/>
      </w:r>
      <w:r>
        <w:rPr>
          <w:rFonts w:ascii="Times New Roman"/>
          <w:b w:val="false"/>
          <w:i w:val="false"/>
          <w:color w:val="000000"/>
          <w:sz w:val="28"/>
        </w:rPr>
        <w:t xml:space="preserve">
      8) 303101 "Поступления от продажи земельных участков" на 250000,0 тыс. тенге. </w:t>
      </w:r>
      <w:r>
        <w:br/>
      </w:r>
      <w:r>
        <w:rPr>
          <w:rFonts w:ascii="Times New Roman"/>
          <w:b w:val="false"/>
          <w:i w:val="false"/>
          <w:color w:val="000000"/>
          <w:sz w:val="28"/>
        </w:rPr>
        <w:t>
 </w:t>
      </w:r>
      <w:r>
        <w:br/>
      </w:r>
      <w:r>
        <w:rPr>
          <w:rFonts w:ascii="Times New Roman"/>
          <w:b w:val="false"/>
          <w:i w:val="false"/>
          <w:color w:val="000000"/>
          <w:sz w:val="28"/>
        </w:rPr>
        <w:t xml:space="preserve">
             2-2. На основании изменений в законодательстве и в целях более качественного исполнения бюджета уменьшить годовой объем поступлений на 8000,0 тыс. тенге, в том числе: </w:t>
      </w:r>
    </w:p>
    <w:p>
      <w:pPr>
        <w:spacing w:after="0"/>
        <w:ind w:left="0"/>
        <w:jc w:val="both"/>
      </w:pPr>
      <w:r>
        <w:rPr>
          <w:rFonts w:ascii="Times New Roman"/>
          <w:b w:val="false"/>
          <w:i w:val="false"/>
          <w:color w:val="000000"/>
          <w:sz w:val="28"/>
        </w:rPr>
        <w:t xml:space="preserve">      1) 101203 "Индивидуальный подоходный налог с физических лиц, осуществляющих деятельность по разовым талонам" на 8000,0 тыс.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 дополнен подпунктами 2-1, 2-2 -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тридцать восьмой сессии Маслихата города Актобе от 16 апреля 2007 года N 329. </w:t>
      </w:r>
      <w:r>
        <w:br/>
      </w:r>
      <w:r>
        <w:rPr>
          <w:rFonts w:ascii="Times New Roman"/>
          <w:b w:val="false"/>
          <w:i w:val="false"/>
          <w:color w:val="000000"/>
          <w:sz w:val="28"/>
        </w:rPr>
        <w:t>
 </w:t>
      </w:r>
      <w:r>
        <w:br/>
      </w:r>
      <w:r>
        <w:rPr>
          <w:rFonts w:ascii="Times New Roman"/>
          <w:b w:val="false"/>
          <w:i w:val="false"/>
          <w:color w:val="000000"/>
          <w:sz w:val="28"/>
        </w:rPr>
        <w:t xml:space="preserve">
             2-3. В соответствии со статьями  </w:t>
      </w:r>
      <w:r>
        <w:rPr>
          <w:rFonts w:ascii="Times New Roman"/>
          <w:b w:val="false"/>
          <w:i w:val="false"/>
          <w:color w:val="000000"/>
          <w:sz w:val="28"/>
        </w:rPr>
        <w:t xml:space="preserve">111 </w:t>
      </w:r>
      <w:r>
        <w:rPr>
          <w:rFonts w:ascii="Times New Roman"/>
          <w:b w:val="false"/>
          <w:i w:val="false"/>
          <w:color w:val="000000"/>
          <w:sz w:val="28"/>
        </w:rPr>
        <w:t xml:space="preserve">, </w:t>
      </w:r>
      <w:r>
        <w:rPr>
          <w:rFonts w:ascii="Times New Roman"/>
          <w:b w:val="false"/>
          <w:i w:val="false"/>
          <w:color w:val="000000"/>
          <w:sz w:val="28"/>
        </w:rPr>
        <w:t xml:space="preserve">116 </w:t>
      </w:r>
      <w:r>
        <w:rPr>
          <w:rFonts w:ascii="Times New Roman"/>
          <w:b w:val="false"/>
          <w:i w:val="false"/>
          <w:color w:val="000000"/>
          <w:sz w:val="28"/>
        </w:rPr>
        <w:t xml:space="preserve"> Бюджетного кодекса Республики Казахстан от 24 апреля 2004 года N 548, на основании предложения налогового комитета по г.Актобе  увеличить годовой объем поступлений на 650 млн. тенге, в том числе: </w:t>
      </w:r>
      <w:r>
        <w:br/>
      </w:r>
      <w:r>
        <w:rPr>
          <w:rFonts w:ascii="Times New Roman"/>
          <w:b w:val="false"/>
          <w:i w:val="false"/>
          <w:color w:val="000000"/>
          <w:sz w:val="28"/>
        </w:rPr>
        <w:t xml:space="preserve">
      101202 "Индивидуальный подоходный налог с доходов, не облагаемых у источника выплаты" на 150 млн. тенге; </w:t>
      </w:r>
      <w:r>
        <w:br/>
      </w:r>
      <w:r>
        <w:rPr>
          <w:rFonts w:ascii="Times New Roman"/>
          <w:b w:val="false"/>
          <w:i w:val="false"/>
          <w:color w:val="000000"/>
          <w:sz w:val="28"/>
        </w:rPr>
        <w:t xml:space="preserve">
      104101 "Налог на имущество юридических лиц и индивидуальных предпринимателей" на 15 млн. тенге; </w:t>
      </w:r>
      <w:r>
        <w:br/>
      </w:r>
      <w:r>
        <w:rPr>
          <w:rFonts w:ascii="Times New Roman"/>
          <w:b w:val="false"/>
          <w:i w:val="false"/>
          <w:color w:val="000000"/>
          <w:sz w:val="28"/>
        </w:rPr>
        <w:t xml:space="preserve">
      104308 "Земельный налог с юридических лиц, индивидуальных предпринимателей, частных нотариусов и адвокатов на земли населенных пунктов" на 5 млн. тенге; </w:t>
      </w:r>
      <w:r>
        <w:br/>
      </w:r>
      <w:r>
        <w:rPr>
          <w:rFonts w:ascii="Times New Roman"/>
          <w:b w:val="false"/>
          <w:i w:val="false"/>
          <w:color w:val="000000"/>
          <w:sz w:val="28"/>
        </w:rPr>
        <w:t xml:space="preserve">
      108102 "Госпошлина, взимаемая с подаваемых в суд исковых заявлений (жалоб) по делам особого производства, с апелляционных жалоб, с частных жалоб на определение суда по выдаче дубликата исполнительного листа, с заявлений о вынесении судебного приказа, а также за выдачу судом исполнительных листов по решениям иностранных судов и арбитражей, копий (дубликатов) документов" на 50 млн. тенге; </w:t>
      </w:r>
      <w:r>
        <w:br/>
      </w:r>
      <w:r>
        <w:rPr>
          <w:rFonts w:ascii="Times New Roman"/>
          <w:b w:val="false"/>
          <w:i w:val="false"/>
          <w:color w:val="000000"/>
          <w:sz w:val="28"/>
        </w:rPr>
        <w:t xml:space="preserve">
      204105 "Административные штрафы, пени, санкции, взыскания, налагаемые местными государственными органами"»на 30 млн. тенге; </w:t>
      </w:r>
      <w:r>
        <w:br/>
      </w:r>
      <w:r>
        <w:rPr>
          <w:rFonts w:ascii="Times New Roman"/>
          <w:b w:val="false"/>
          <w:i w:val="false"/>
          <w:color w:val="000000"/>
          <w:sz w:val="28"/>
        </w:rPr>
        <w:t xml:space="preserve">
      303101 "Поступления от продажи земельных участков" на 400 млн.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 дополнен подпунктом 2-3 -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сороковой сессии Маслихата города Актобе от 17 июля 2007 года N 358. </w:t>
      </w:r>
    </w:p>
    <w:p>
      <w:pPr>
        <w:spacing w:after="0"/>
        <w:ind w:left="0"/>
        <w:jc w:val="both"/>
      </w:pPr>
      <w:r>
        <w:rPr>
          <w:rFonts w:ascii="Times New Roman"/>
          <w:b w:val="false"/>
          <w:i w:val="false"/>
          <w:color w:val="000000"/>
          <w:sz w:val="28"/>
        </w:rPr>
        <w:t xml:space="preserve">       2-4. В целях качественного исполнения бюджета, на основании предложения налогового комитета по г.Актобе произвести корректировку по следующим видам поступлений: </w:t>
      </w:r>
      <w:r>
        <w:br/>
      </w:r>
      <w:r>
        <w:rPr>
          <w:rFonts w:ascii="Times New Roman"/>
          <w:b w:val="false"/>
          <w:i w:val="false"/>
          <w:color w:val="000000"/>
          <w:sz w:val="28"/>
        </w:rPr>
        <w:t xml:space="preserve">
      1. Увеличить годовой объем поступлений на 1 млрд. 130 млн. 538 тыс. тенге, в том числе: </w:t>
      </w:r>
      <w:r>
        <w:br/>
      </w:r>
      <w:r>
        <w:rPr>
          <w:rFonts w:ascii="Times New Roman"/>
          <w:b w:val="false"/>
          <w:i w:val="false"/>
          <w:color w:val="000000"/>
          <w:sz w:val="28"/>
        </w:rPr>
        <w:t xml:space="preserve">
      101201 "Индивидуальный подоходный налог с доходов, облагаемый у источника выплаты" на 43 млн. 260 тыс. тенге; </w:t>
      </w:r>
      <w:r>
        <w:br/>
      </w:r>
      <w:r>
        <w:rPr>
          <w:rFonts w:ascii="Times New Roman"/>
          <w:b w:val="false"/>
          <w:i w:val="false"/>
          <w:color w:val="000000"/>
          <w:sz w:val="28"/>
        </w:rPr>
        <w:t xml:space="preserve">
      101202 "Индивидуальный подоходный налог с доходов, не облагаемый у источника выплаты" на 30 млн. тенге; </w:t>
      </w:r>
      <w:r>
        <w:br/>
      </w:r>
      <w:r>
        <w:rPr>
          <w:rFonts w:ascii="Times New Roman"/>
          <w:b w:val="false"/>
          <w:i w:val="false"/>
          <w:color w:val="000000"/>
          <w:sz w:val="28"/>
        </w:rPr>
        <w:t xml:space="preserve">
      103101 "Социальный налог" на 17 млн. тенге; </w:t>
      </w:r>
      <w:r>
        <w:br/>
      </w:r>
      <w:r>
        <w:rPr>
          <w:rFonts w:ascii="Times New Roman"/>
          <w:b w:val="false"/>
          <w:i w:val="false"/>
          <w:color w:val="000000"/>
          <w:sz w:val="28"/>
        </w:rPr>
        <w:t xml:space="preserve">
      104101 "Налог на имущество юридических лиц и индивидуальных предпринимателей" на 120 млн. тенге; </w:t>
      </w:r>
      <w:r>
        <w:br/>
      </w:r>
      <w:r>
        <w:rPr>
          <w:rFonts w:ascii="Times New Roman"/>
          <w:b w:val="false"/>
          <w:i w:val="false"/>
          <w:color w:val="000000"/>
          <w:sz w:val="28"/>
        </w:rPr>
        <w:t xml:space="preserve">
      104401 "Налог на транспортные средства с юридических лиц" на 13 млн. тенге; </w:t>
      </w:r>
      <w:r>
        <w:br/>
      </w:r>
      <w:r>
        <w:rPr>
          <w:rFonts w:ascii="Times New Roman"/>
          <w:b w:val="false"/>
          <w:i w:val="false"/>
          <w:color w:val="000000"/>
          <w:sz w:val="28"/>
        </w:rPr>
        <w:t xml:space="preserve">
      104402 "Налог на транспортные средства с физических лиц" на 25 млн. тенге; </w:t>
      </w:r>
      <w:r>
        <w:br/>
      </w:r>
      <w:r>
        <w:rPr>
          <w:rFonts w:ascii="Times New Roman"/>
          <w:b w:val="false"/>
          <w:i w:val="false"/>
          <w:color w:val="000000"/>
          <w:sz w:val="28"/>
        </w:rPr>
        <w:t xml:space="preserve">
      105223 "Игорный бизнес" на 5 млн. 78 тыс. тенге; </w:t>
      </w:r>
      <w:r>
        <w:br/>
      </w:r>
      <w:r>
        <w:rPr>
          <w:rFonts w:ascii="Times New Roman"/>
          <w:b w:val="false"/>
          <w:i w:val="false"/>
          <w:color w:val="000000"/>
          <w:sz w:val="28"/>
        </w:rPr>
        <w:t xml:space="preserve">
      105291 "Дизельное топливо собственного производства, реализуемое производителями оптом" на 900 тыс. тенге; </w:t>
      </w:r>
      <w:r>
        <w:br/>
      </w:r>
      <w:r>
        <w:rPr>
          <w:rFonts w:ascii="Times New Roman"/>
          <w:b w:val="false"/>
          <w:i w:val="false"/>
          <w:color w:val="000000"/>
          <w:sz w:val="28"/>
        </w:rPr>
        <w:t xml:space="preserve">
      105296 "Бензин (за исключением авиационного), реализуемый юридическими и физическими лицами в розницу, а также используемый </w:t>
      </w:r>
      <w:r>
        <w:br/>
      </w:r>
      <w:r>
        <w:rPr>
          <w:rFonts w:ascii="Times New Roman"/>
          <w:b w:val="false"/>
          <w:i w:val="false"/>
          <w:color w:val="000000"/>
          <w:sz w:val="28"/>
        </w:rPr>
        <w:t xml:space="preserve">
на собственные производственные нужды" на 9 млн. тенге; </w:t>
      </w:r>
      <w:r>
        <w:br/>
      </w:r>
      <w:r>
        <w:rPr>
          <w:rFonts w:ascii="Times New Roman"/>
          <w:b w:val="false"/>
          <w:i w:val="false"/>
          <w:color w:val="000000"/>
          <w:sz w:val="28"/>
        </w:rPr>
        <w:t xml:space="preserve">
      105297 "Дизельное топливо, реализуемое юридическими и физическими лицами в розницу, а также используемое на собственные производственные нужды" на 3 млн. 100 тыс. тенге; </w:t>
      </w:r>
      <w:r>
        <w:br/>
      </w:r>
      <w:r>
        <w:rPr>
          <w:rFonts w:ascii="Times New Roman"/>
          <w:b w:val="false"/>
          <w:i w:val="false"/>
          <w:color w:val="000000"/>
          <w:sz w:val="28"/>
        </w:rPr>
        <w:t xml:space="preserve">
      105401 "Сбор за государственную регистрацию индивидуальных предпринимателей" на 2 млн. тенге; </w:t>
      </w:r>
      <w:r>
        <w:br/>
      </w:r>
      <w:r>
        <w:rPr>
          <w:rFonts w:ascii="Times New Roman"/>
          <w:b w:val="false"/>
          <w:i w:val="false"/>
          <w:color w:val="000000"/>
          <w:sz w:val="28"/>
        </w:rPr>
        <w:t xml:space="preserve">
      108102 "Госпошлина, взимаемая с подаваемых в суд исковых заявлений (жалоб) по делам особого производства, с апелляционных жалоб, с частных жалоб на определении суда по выдаче дубликата исполнительного листа, с заявлении о вынесении судебного приказа, а также за выдачу судом исполнительных листов по решениям иностранных судов и арбитражей, копий (дубликатов) документов" на 15 млн. тенге; </w:t>
      </w:r>
      <w:r>
        <w:br/>
      </w:r>
      <w:r>
        <w:rPr>
          <w:rFonts w:ascii="Times New Roman"/>
          <w:b w:val="false"/>
          <w:i w:val="false"/>
          <w:color w:val="000000"/>
          <w:sz w:val="28"/>
        </w:rPr>
        <w:t xml:space="preserve">
      201504 "Доходы от аренды имущества, находящегося в коммунальной собственности" на 6 млн. тенге; </w:t>
      </w:r>
      <w:r>
        <w:br/>
      </w:r>
      <w:r>
        <w:rPr>
          <w:rFonts w:ascii="Times New Roman"/>
          <w:b w:val="false"/>
          <w:i w:val="false"/>
          <w:color w:val="000000"/>
          <w:sz w:val="28"/>
        </w:rPr>
        <w:t xml:space="preserve">
      202102 "Поступления от реализации услуг, представляемых государственными учреждениями, финансируемыми из местного бюджета" на </w:t>
      </w:r>
      <w:r>
        <w:br/>
      </w:r>
      <w:r>
        <w:rPr>
          <w:rFonts w:ascii="Times New Roman"/>
          <w:b w:val="false"/>
          <w:i w:val="false"/>
          <w:color w:val="000000"/>
          <w:sz w:val="28"/>
        </w:rPr>
        <w:t xml:space="preserve">
1 млн. 200 тыс. тенге; </w:t>
      </w:r>
      <w:r>
        <w:br/>
      </w:r>
      <w:r>
        <w:rPr>
          <w:rFonts w:ascii="Times New Roman"/>
          <w:b w:val="false"/>
          <w:i w:val="false"/>
          <w:color w:val="000000"/>
          <w:sz w:val="28"/>
        </w:rPr>
        <w:t xml:space="preserve">
      204105 "Административные штрафы, пени, санкции, взыскания, налагаемые местными государственными органами» на 10 млн. тенге; </w:t>
      </w:r>
      <w:r>
        <w:br/>
      </w:r>
      <w:r>
        <w:rPr>
          <w:rFonts w:ascii="Times New Roman"/>
          <w:b w:val="false"/>
          <w:i w:val="false"/>
          <w:color w:val="000000"/>
          <w:sz w:val="28"/>
        </w:rPr>
        <w:t xml:space="preserve">
      303101 "Поступления от продажи земельных участков" на 830 млн. тенге. </w:t>
      </w:r>
      <w:r>
        <w:br/>
      </w:r>
      <w:r>
        <w:rPr>
          <w:rFonts w:ascii="Times New Roman"/>
          <w:b w:val="false"/>
          <w:i w:val="false"/>
          <w:color w:val="000000"/>
          <w:sz w:val="28"/>
        </w:rPr>
        <w:t xml:space="preserve">
      2. Уменьшить годовой объем поступлений на 1 млрд. 130 млн. 538 тыс.тенге: </w:t>
      </w:r>
      <w:r>
        <w:br/>
      </w:r>
      <w:r>
        <w:rPr>
          <w:rFonts w:ascii="Times New Roman"/>
          <w:b w:val="false"/>
          <w:i w:val="false"/>
          <w:color w:val="000000"/>
          <w:sz w:val="28"/>
        </w:rPr>
        <w:t xml:space="preserve">
      105202 "Водка, произведенная на территории Республики Казахстан" уменьшить на 638 млн. 600 тыс. тенге; </w:t>
      </w:r>
      <w:r>
        <w:br/>
      </w:r>
      <w:r>
        <w:rPr>
          <w:rFonts w:ascii="Times New Roman"/>
          <w:b w:val="false"/>
          <w:i w:val="false"/>
          <w:color w:val="000000"/>
          <w:sz w:val="28"/>
        </w:rPr>
        <w:t xml:space="preserve">
      105203 "Крепкие ликероводочные изделия и прочие крепко-алкогольные напитки, произведенные на территории Республики Казахстан" уменьшить на 7 млн. тенге; </w:t>
      </w:r>
      <w:r>
        <w:br/>
      </w:r>
      <w:r>
        <w:rPr>
          <w:rFonts w:ascii="Times New Roman"/>
          <w:b w:val="false"/>
          <w:i w:val="false"/>
          <w:color w:val="000000"/>
          <w:sz w:val="28"/>
        </w:rPr>
        <w:t xml:space="preserve">
      105207 "Пиво, произведенное на территории Республики Казахстан" уменьшить на 3 млн. 600 тыс. тенге; </w:t>
      </w:r>
      <w:r>
        <w:br/>
      </w:r>
      <w:r>
        <w:rPr>
          <w:rFonts w:ascii="Times New Roman"/>
          <w:b w:val="false"/>
          <w:i w:val="false"/>
          <w:color w:val="000000"/>
          <w:sz w:val="28"/>
        </w:rPr>
        <w:t xml:space="preserve">
      105290 "Бензин (за исключением авиационного) собственного производства, реализуемый производителями оптом" уменьшить на 1 млн. 400 тыс. тенге; </w:t>
      </w:r>
      <w:r>
        <w:br/>
      </w:r>
      <w:r>
        <w:rPr>
          <w:rFonts w:ascii="Times New Roman"/>
          <w:b w:val="false"/>
          <w:i w:val="false"/>
          <w:color w:val="000000"/>
          <w:sz w:val="28"/>
        </w:rPr>
        <w:t xml:space="preserve">
      105292 "Бензин (за исключением авиационного) собственного производства, реализуемый производителями в розницу, а также используемый на собственные производственные нужды" уменьшить на 660 тыс. тенге; </w:t>
      </w:r>
      <w:r>
        <w:br/>
      </w:r>
      <w:r>
        <w:rPr>
          <w:rFonts w:ascii="Times New Roman"/>
          <w:b w:val="false"/>
          <w:i w:val="false"/>
          <w:color w:val="000000"/>
          <w:sz w:val="28"/>
        </w:rPr>
        <w:t xml:space="preserve">
      105293 "Дизельное топливо собственного производства, реализуемое производителями в розницу, а также используемое на собственные производственные нужды" уменьшить на 300 тыс. тенге. </w:t>
      </w:r>
      <w:r>
        <w:br/>
      </w:r>
      <w:r>
        <w:rPr>
          <w:rFonts w:ascii="Times New Roman"/>
          <w:b w:val="false"/>
          <w:i w:val="false"/>
          <w:color w:val="000000"/>
          <w:sz w:val="28"/>
        </w:rPr>
        <w:t xml:space="preserve">
      301103 "Поступления от продажи гражданам квартир" на 478 млн. 978 тыс. тенге. </w:t>
      </w:r>
    </w:p>
    <w:p>
      <w:pPr>
        <w:spacing w:after="0"/>
        <w:ind w:left="0"/>
        <w:jc w:val="both"/>
      </w:pPr>
      <w:r>
        <w:rPr>
          <w:rFonts w:ascii="Times New Roman"/>
          <w:b w:val="false"/>
          <w:i/>
          <w:color w:val="800000"/>
          <w:sz w:val="28"/>
        </w:rPr>
        <w:t xml:space="preserve">       Сноска. Пункт 2 дополнен подпунктом 2-4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второй сессии Маслихата города Актобе от 30 октября 2007 года N 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Принять к сведению, что  </w:t>
      </w:r>
      <w:r>
        <w:rPr>
          <w:rFonts w:ascii="Times New Roman"/>
          <w:b w:val="false"/>
          <w:i w:val="false"/>
          <w:color w:val="000000"/>
          <w:sz w:val="28"/>
        </w:rPr>
        <w:t xml:space="preserve">решением </w:t>
      </w:r>
      <w:r>
        <w:rPr>
          <w:rFonts w:ascii="Times New Roman"/>
          <w:b w:val="false"/>
          <w:i w:val="false"/>
          <w:color w:val="000000"/>
          <w:sz w:val="28"/>
        </w:rPr>
        <w:t xml:space="preserve"> областного маслихата "Об областном бюджете на 2007 год" городу установлено распределение общей суммы поступлений от общегосударственных налогов в следующих размерах: </w:t>
      </w:r>
      <w:r>
        <w:br/>
      </w:r>
      <w:r>
        <w:rPr>
          <w:rFonts w:ascii="Times New Roman"/>
          <w:b w:val="false"/>
          <w:i w:val="false"/>
          <w:color w:val="000000"/>
          <w:sz w:val="28"/>
        </w:rPr>
        <w:t xml:space="preserve">
      1) индивидуальный подоходный налог с доходов, облагаемых у источника выплаты 5 процентов; </w:t>
      </w:r>
      <w:r>
        <w:br/>
      </w:r>
      <w:r>
        <w:rPr>
          <w:rFonts w:ascii="Times New Roman"/>
          <w:b w:val="false"/>
          <w:i w:val="false"/>
          <w:color w:val="000000"/>
          <w:sz w:val="28"/>
        </w:rPr>
        <w:t xml:space="preserve">
      2) социальный налог 5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Зачислять полностью в доход городского бюджета поступления в соответствии со  </w:t>
      </w:r>
      <w:r>
        <w:rPr>
          <w:rFonts w:ascii="Times New Roman"/>
          <w:b w:val="false"/>
          <w:i w:val="false"/>
          <w:color w:val="000000"/>
          <w:sz w:val="28"/>
        </w:rPr>
        <w:t xml:space="preserve">статьей 49 </w:t>
      </w:r>
      <w:r>
        <w:rPr>
          <w:rFonts w:ascii="Times New Roman"/>
          <w:b w:val="false"/>
          <w:i w:val="false"/>
          <w:color w:val="000000"/>
          <w:sz w:val="28"/>
        </w:rPr>
        <w:t xml:space="preserve"> "Бюджетного Кодекса РК" за исключением, предусмотренных подпунктами 1, 2  пункта 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Принять к руководству, что согласно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республиканском бюджете на 2007 год" от 8 декабря 2006 года N 194-III ЗРК в доход соответствующего бюджета зачисляются: </w:t>
      </w:r>
    </w:p>
    <w:p>
      <w:pPr>
        <w:spacing w:after="0"/>
        <w:ind w:left="0"/>
        <w:jc w:val="both"/>
      </w:pPr>
      <w:r>
        <w:rPr>
          <w:rFonts w:ascii="Times New Roman"/>
          <w:b w:val="false"/>
          <w:i w:val="false"/>
          <w:color w:val="000000"/>
          <w:sz w:val="28"/>
        </w:rPr>
        <w:t xml:space="preserve">      по коду "Социальный налог" классификации доходов единой бюджетной классификации - задолженность по взносам, ранее перечислявшимся в Пенсионный фонд, Государственный центр по выплате пенсий, Фонд обязательного медицинского страхования, Фонд государственного социального страхования, Фонд содействия занятости, а также отчисления пользователей автомобильных дорог, ранее поступавшие в Дорожный фонд; </w:t>
      </w:r>
      <w:r>
        <w:br/>
      </w:r>
      <w:r>
        <w:rPr>
          <w:rFonts w:ascii="Times New Roman"/>
          <w:b w:val="false"/>
          <w:i w:val="false"/>
          <w:color w:val="000000"/>
          <w:sz w:val="28"/>
        </w:rPr>
        <w:t xml:space="preserve">
      по коду "Бензин" (за исключением авиационного) собственного производства, реализуемый производителями оптом - задолженность по сбору с бензина, ранее поступавшему в Дорожный фонд; </w:t>
      </w:r>
      <w:r>
        <w:br/>
      </w:r>
      <w:r>
        <w:rPr>
          <w:rFonts w:ascii="Times New Roman"/>
          <w:b w:val="false"/>
          <w:i w:val="false"/>
          <w:color w:val="000000"/>
          <w:sz w:val="28"/>
        </w:rPr>
        <w:t xml:space="preserve">
      по коду "Дизельное топливо собственного производства, реализуемое производителями оптом" - задолженность по сбору с дизельного топлива, ранее поступавшему в Дорожный фонд.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В соответствии со  </w:t>
      </w:r>
      <w:r>
        <w:rPr>
          <w:rFonts w:ascii="Times New Roman"/>
          <w:b w:val="false"/>
          <w:i w:val="false"/>
          <w:color w:val="000000"/>
          <w:sz w:val="28"/>
        </w:rPr>
        <w:t xml:space="preserve">статьей 6 </w:t>
      </w:r>
      <w:r>
        <w:rPr>
          <w:rFonts w:ascii="Times New Roman"/>
          <w:b w:val="false"/>
          <w:i w:val="false"/>
          <w:color w:val="000000"/>
          <w:sz w:val="28"/>
        </w:rPr>
        <w:t xml:space="preserve"> Закона Республики Казахстан "О республиканском бюджете на 2007 год" отрицательное сальдо, образовавшееся по состоянию на 31 декабря 1998 года в результате превышения сумм начисленных работодателями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над начисленной суммой отчислений в указанный фонд, ежемесячно засчитывается в счет уплаты социального налога в пределах 3-х процентов от фонда заработной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В соответствии с  </w:t>
      </w:r>
      <w:r>
        <w:rPr>
          <w:rFonts w:ascii="Times New Roman"/>
          <w:b w:val="false"/>
          <w:i w:val="false"/>
          <w:color w:val="000000"/>
          <w:sz w:val="28"/>
        </w:rPr>
        <w:t xml:space="preserve">пунктом 5 </w:t>
      </w:r>
      <w:r>
        <w:rPr>
          <w:rFonts w:ascii="Times New Roman"/>
          <w:b w:val="false"/>
          <w:i w:val="false"/>
          <w:color w:val="000000"/>
          <w:sz w:val="28"/>
        </w:rPr>
        <w:t xml:space="preserve"> решения областного маслихата N 308 от 12 декабря 2006 года установлен размер бюджетного изъятия на 2007 год из бюджета г.Актобе в областной бюджет в сумме 2106817 тыс.тенге.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Принять к руководству, что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республиканском бюджете на 2007 год"»с 1 января 2007 года установлены: </w:t>
      </w:r>
      <w:r>
        <w:br/>
      </w:r>
      <w:r>
        <w:rPr>
          <w:rFonts w:ascii="Times New Roman"/>
          <w:b w:val="false"/>
          <w:i w:val="false"/>
          <w:color w:val="000000"/>
          <w:sz w:val="28"/>
        </w:rPr>
        <w:t xml:space="preserve">
      минимальный размер заработной платы - 9752 тенге; </w:t>
      </w:r>
      <w:r>
        <w:br/>
      </w:r>
      <w:r>
        <w:rPr>
          <w:rFonts w:ascii="Times New Roman"/>
          <w:b w:val="false"/>
          <w:i w:val="false"/>
          <w:color w:val="000000"/>
          <w:sz w:val="28"/>
        </w:rPr>
        <w:t xml:space="preserve">
      размер базовой пенсионной выплаты - 3000 тенге; </w:t>
      </w:r>
      <w:r>
        <w:br/>
      </w:r>
      <w:r>
        <w:rPr>
          <w:rFonts w:ascii="Times New Roman"/>
          <w:b w:val="false"/>
          <w:i w:val="false"/>
          <w:color w:val="000000"/>
          <w:sz w:val="28"/>
        </w:rPr>
        <w:t xml:space="preserve">
      минимальный размер пенсии - 7236 тенге; </w:t>
      </w:r>
      <w:r>
        <w:br/>
      </w:r>
      <w:r>
        <w:rPr>
          <w:rFonts w:ascii="Times New Roman"/>
          <w:b w:val="false"/>
          <w:i w:val="false"/>
          <w:color w:val="000000"/>
          <w:sz w:val="28"/>
        </w:rPr>
        <w:t xml:space="preserve">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-1092 тенге; </w:t>
      </w:r>
      <w:r>
        <w:br/>
      </w:r>
      <w:r>
        <w:rPr>
          <w:rFonts w:ascii="Times New Roman"/>
          <w:b w:val="false"/>
          <w:i w:val="false"/>
          <w:color w:val="000000"/>
          <w:sz w:val="28"/>
        </w:rPr>
        <w:t xml:space="preserve">
      величину прожиточного минимума для исчисления размеров базовых социальных выплат - 8861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Утвердить резерв акима города на 2007 год в сумме 37901 тыс.тенге для ликвидации чрезвычайных ситуаций природного и техногенного характера и на неотложные затраты.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Утвердить перечень текущих бюджетных программ городского бюджета на 2007 год согласно  </w:t>
      </w:r>
      <w:r>
        <w:rPr>
          <w:rFonts w:ascii="Times New Roman"/>
          <w:b w:val="false"/>
          <w:i w:val="false"/>
          <w:color w:val="000000"/>
          <w:sz w:val="28"/>
        </w:rPr>
        <w:t xml:space="preserve">приложению N 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Утвердить перечень бюджетных программ развития городского бюджета на 2007 год согласно  </w:t>
      </w:r>
      <w:r>
        <w:rPr>
          <w:rFonts w:ascii="Times New Roman"/>
          <w:b w:val="false"/>
          <w:i w:val="false"/>
          <w:color w:val="000000"/>
          <w:sz w:val="28"/>
        </w:rPr>
        <w:t xml:space="preserve">приложению N 3.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Утвердить перечень городских бюджетных программ, не подлежащих секвестированию в процессе исполнения городского бюджета согласно  </w:t>
      </w:r>
      <w:r>
        <w:rPr>
          <w:rFonts w:ascii="Times New Roman"/>
          <w:b w:val="false"/>
          <w:i w:val="false"/>
          <w:color w:val="000000"/>
          <w:sz w:val="28"/>
        </w:rPr>
        <w:t xml:space="preserve">приложению N 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Утвердить перечень исполнительных органов, финансируемых из городского бюджета, являющихся администраторами бюджетных программ согласно  </w:t>
      </w:r>
      <w:r>
        <w:rPr>
          <w:rFonts w:ascii="Times New Roman"/>
          <w:b w:val="false"/>
          <w:i w:val="false"/>
          <w:color w:val="000000"/>
          <w:sz w:val="28"/>
        </w:rPr>
        <w:t xml:space="preserve">приложению N 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Настоящее решение вступает в силу с даты регистрации в органах юстиции.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Свободные остатки бюджетных средств на 1 января 2007 года в общей сумме 957 млн. 701 тыс. тенге выделить: </w:t>
      </w:r>
      <w:r>
        <w:br/>
      </w:r>
      <w:r>
        <w:rPr>
          <w:rFonts w:ascii="Times New Roman"/>
          <w:b w:val="false"/>
          <w:i w:val="false"/>
          <w:color w:val="000000"/>
          <w:sz w:val="28"/>
        </w:rPr>
        <w:t>
 </w:t>
      </w:r>
      <w:r>
        <w:br/>
      </w:r>
      <w:r>
        <w:rPr>
          <w:rFonts w:ascii="Times New Roman"/>
          <w:b w:val="false"/>
          <w:i w:val="false"/>
          <w:color w:val="000000"/>
          <w:sz w:val="28"/>
        </w:rPr>
        <w:t xml:space="preserve">
           ГУ "Отдел образования города Актобе" на программу "Общеобразовательное образование" 4 млн. 294 тыс. тенге; </w:t>
      </w:r>
      <w:r>
        <w:br/>
      </w:r>
      <w:r>
        <w:rPr>
          <w:rFonts w:ascii="Times New Roman"/>
          <w:b w:val="false"/>
          <w:i w:val="false"/>
          <w:color w:val="000000"/>
          <w:sz w:val="28"/>
        </w:rPr>
        <w:t xml:space="preserve">
      ГУ "Отдел занятости и социальных программ города Актобе" на программы "Социальная адаптация лиц, не имеющих определенного местожительства" 1 млн. 853 тыс. тенге, "Обеспечение деятельности отдела занятости и социальных программ" 640 тыс. тенге; </w:t>
      </w:r>
      <w:r>
        <w:br/>
      </w:r>
      <w:r>
        <w:rPr>
          <w:rFonts w:ascii="Times New Roman"/>
          <w:b w:val="false"/>
          <w:i w:val="false"/>
          <w:color w:val="000000"/>
          <w:sz w:val="28"/>
        </w:rPr>
        <w:t xml:space="preserve">
      ГУ "Отдел строительства города Актобе" на программы "Строительство жилья" 303 млн. 746 тыс. тенге, "Развитие объектов образования" 108 млн. 580 тыс.тенге, "Развитие теплоэнергетической системы" 4 млн. 300 тыс. тенге, "Развитие объектов физической культуры и спорта" 13 млн. 600 тыс. тенге, "Развитие и обустройство инженерно-коммуникационной инфраструктуры" 5 млн. тенге, "Развитие объектов благоустройства" 145 млн. 441 тыс. тенге, "Обеспечение деятельности отдела строительства" 256 тыс. тенге, "Развитие систем водоснабжения 1 млн. 500 тыс. тенге;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программы "Организация внутрипоселковых (внутригородских) внутрирайонных общественных пассажирских перевозок" 84 млн. тенге, "Обеспечение жильем отдельных категорий граждан" 7 млн. тенге, "Освещение улиц в населенных пунктах" 55 млн. тенге, "Обеспечение санитарии населенных пунктов" 22 млн. 650 тыс.тенге, "Благоустройство и озеленение населенных пунктов" 33 млн. 740 тыс.тенге, "Эксплуатация оборудования и средств по регулированию дорожного движения в населенных пунктах" 28 млн. 169 тыс. тенге, "Обеспечение деятельности отдела жилищно-коммунального хозяйства, пассажирского транспорта и автомобильных дорог" 512 тыс.тенге; </w:t>
      </w:r>
      <w:r>
        <w:br/>
      </w:r>
      <w:r>
        <w:rPr>
          <w:rFonts w:ascii="Times New Roman"/>
          <w:b w:val="false"/>
          <w:i w:val="false"/>
          <w:color w:val="000000"/>
          <w:sz w:val="28"/>
        </w:rPr>
        <w:t xml:space="preserve">
      ГУ "Отдел финансов города Актобе" на программы "Резерв местного исполнительного органа района (города областного значения) на неотложные затраты" 300 тыс.тенге, "Формирование или увеличение уставного капитала юридических лиц" 47 млн. тенге, "Обеспечение деятельности отдела финансов" 852 тыс. тенге; </w:t>
      </w:r>
      <w:r>
        <w:br/>
      </w:r>
      <w:r>
        <w:rPr>
          <w:rFonts w:ascii="Times New Roman"/>
          <w:b w:val="false"/>
          <w:i w:val="false"/>
          <w:color w:val="000000"/>
          <w:sz w:val="28"/>
        </w:rPr>
        <w:t xml:space="preserve">
      ГУ "Аппарат акима города Актобе" на программу "Обеспечение деятельности акима" 47 млн. 500 тыс. тенге; </w:t>
      </w:r>
      <w:r>
        <w:br/>
      </w:r>
      <w:r>
        <w:rPr>
          <w:rFonts w:ascii="Times New Roman"/>
          <w:b w:val="false"/>
          <w:i w:val="false"/>
          <w:color w:val="000000"/>
          <w:sz w:val="28"/>
        </w:rPr>
        <w:t xml:space="preserve">
      ГУ "Отдел экономики и бюджетного планирования города Актобе» на программу "Обеспечение деятельности отдела экономики и бюджетного планирования" 12 млн. 512 тыс. тенге; </w:t>
      </w:r>
      <w:r>
        <w:br/>
      </w:r>
      <w:r>
        <w:rPr>
          <w:rFonts w:ascii="Times New Roman"/>
          <w:b w:val="false"/>
          <w:i w:val="false"/>
          <w:color w:val="000000"/>
          <w:sz w:val="28"/>
        </w:rPr>
        <w:t xml:space="preserve">
      ГУ "Отдел физической культуры и спорта города Актобе" на программы "Проведение спортивных соревнований на районном (города областного значения) уровне" 1 млн. тенге, "Обеспечение деятельности отдела физической культуры и спорта" 128 тыс. тенге; </w:t>
      </w:r>
      <w:r>
        <w:br/>
      </w:r>
      <w:r>
        <w:rPr>
          <w:rFonts w:ascii="Times New Roman"/>
          <w:b w:val="false"/>
          <w:i w:val="false"/>
          <w:color w:val="000000"/>
          <w:sz w:val="28"/>
        </w:rPr>
        <w:t xml:space="preserve">
      ГУ "Отдел культуры и развития языков города Актобе" на программы "Поддержка культурно-досуговой работы" 16 млн. 860 тыс. тенге, "Функционирование районных (городских) библиотек" 10 млн. 500 тыс. тенге; </w:t>
      </w:r>
      <w:r>
        <w:br/>
      </w:r>
      <w:r>
        <w:rPr>
          <w:rFonts w:ascii="Times New Roman"/>
          <w:b w:val="false"/>
          <w:i w:val="false"/>
          <w:color w:val="000000"/>
          <w:sz w:val="28"/>
        </w:rPr>
        <w:t xml:space="preserve">
      ГУ "Отдел земельных отношений города Актобе" на программу "Обеспечение деятельности отдела земельных отношений" 256 тыс. тенге; </w:t>
      </w:r>
      <w:r>
        <w:br/>
      </w:r>
      <w:r>
        <w:rPr>
          <w:rFonts w:ascii="Times New Roman"/>
          <w:b w:val="false"/>
          <w:i w:val="false"/>
          <w:color w:val="000000"/>
          <w:sz w:val="28"/>
        </w:rPr>
        <w:t xml:space="preserve">
      ГУ "Отдел архитектуры и градостроительства города Актобе" на программу "Обеспечение деятельности отдела архитектуры и градостроительства" 256 тыс. тенге; </w:t>
      </w:r>
      <w:r>
        <w:br/>
      </w:r>
      <w:r>
        <w:rPr>
          <w:rFonts w:ascii="Times New Roman"/>
          <w:b w:val="false"/>
          <w:i w:val="false"/>
          <w:color w:val="000000"/>
          <w:sz w:val="28"/>
        </w:rPr>
        <w:t xml:space="preserve">
      ГУ "Отдел сельского хозяйства города Актобе" на программу "Обеспечение деятельности отдела сельского хозяйства" 128 тыс. тенге; </w:t>
      </w:r>
      <w:r>
        <w:br/>
      </w:r>
      <w:r>
        <w:rPr>
          <w:rFonts w:ascii="Times New Roman"/>
          <w:b w:val="false"/>
          <w:i w:val="false"/>
          <w:color w:val="000000"/>
          <w:sz w:val="28"/>
        </w:rPr>
        <w:t xml:space="preserve">
      ГУ "Отдел предпринимательства города Актобе" на программу "Обеспечение деятельности отдела предпринимательства" 128 тыс.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Решение дополнено пунктом 15 -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тридцать шестой сессии Маслихата города Актобе от 12 февраля 2007 года N 309.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Принять к сведению, что на основании постановления акимата города Актобе от 19 января 2007 года N 108 "О внесении изменений и дополнений в постановление акимата города от 5 января 2007 года N 1" за счет свободных остатков выделено ГУ "Отдел строительства города Актобе" на программу "Развитие и обустройство инженерно - коммуникационной инфраструктуры" 32 млн. 1 тыс. тенге, произведен возврат неиспользованных целевых трансфертов 39 млн. 929 тыс.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Решение дополнено пунктом 16 -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тридцать шестой сессии Маслихата города Актобе от 12 февраля 2007 года N 309.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Принять к сведению, что решением сессии областного маслихата от 5 февраля 2007 года за N№332 выделены целевые трансферты из областного бюджета на программу "Функционирование системы водоснабжения и водоотведения" в сумме 73 млн. тенге и направлены ГУ "Отдел жилищно-коммунального хозяйства, пассажирского транспорта и автомобильных дорог" г. Актобе», из республиканского бюджета на программу "Развитие человеческого капитала в рамках электронного" правительства» - 11 млн. 56 тыс. тенге и направлены ГУ "Отдел образования города Актобе".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Решение дополнено пунктом 17 -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тридцать шестой сессии Маслихата города Актобе от 12 февраля 2007 года N 309. </w:t>
      </w:r>
      <w:r>
        <w:br/>
      </w:r>
      <w:r>
        <w:rPr>
          <w:rFonts w:ascii="Times New Roman"/>
          <w:b w:val="false"/>
          <w:i w:val="false"/>
          <w:color w:val="000000"/>
          <w:sz w:val="28"/>
        </w:rPr>
        <w:t>
 </w:t>
      </w:r>
      <w:r>
        <w:br/>
      </w:r>
      <w:r>
        <w:rPr>
          <w:rFonts w:ascii="Times New Roman"/>
          <w:b w:val="false"/>
          <w:i w:val="false"/>
          <w:color w:val="000000"/>
          <w:sz w:val="28"/>
        </w:rPr>
        <w:t xml:space="preserve">
        17-1. Принять к сведению, что решением тридцатой сессии областного маслихата от 4 апреля 2007 года N 336 выделенные целевые трансферты из областного бюджета, направлены: </w:t>
      </w:r>
      <w:r>
        <w:br/>
      </w:r>
      <w:r>
        <w:rPr>
          <w:rFonts w:ascii="Times New Roman"/>
          <w:b w:val="false"/>
          <w:i w:val="false"/>
          <w:color w:val="000000"/>
          <w:sz w:val="28"/>
        </w:rPr>
        <w:t>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программы "Функционирование системы водоснабжения и водоотведения" 50 млн. тенге, "Обеспечение функционирования автомобильных дорог" 150 млн. тенге, "Организация сохранения государственного жилищного фонда" 30 млн. тенге, "Эксплуатация оборудования и средств по регулированию дорожного движения в населенных пунктах" 6 млн. тенге, "Организация сохранения эксплуатации тепловых сетей, находящихся в коммунальной собственности" 100 млн. тенге; </w:t>
      </w:r>
      <w:r>
        <w:br/>
      </w:r>
      <w:r>
        <w:rPr>
          <w:rFonts w:ascii="Times New Roman"/>
          <w:b w:val="false"/>
          <w:i w:val="false"/>
          <w:color w:val="000000"/>
          <w:sz w:val="28"/>
        </w:rPr>
        <w:t>
 </w:t>
      </w:r>
      <w:r>
        <w:br/>
      </w:r>
      <w:r>
        <w:rPr>
          <w:rFonts w:ascii="Times New Roman"/>
          <w:b w:val="false"/>
          <w:i w:val="false"/>
          <w:color w:val="000000"/>
          <w:sz w:val="28"/>
        </w:rPr>
        <w:t xml:space="preserve">
        ГУ "Отдел занятости и социальных программ города Актобе" на программу "Социальная помощь отдельным категориям нуждающихся граждан по решениям местных представительных органов" 590 тыс. тенге; </w:t>
      </w:r>
    </w:p>
    <w:p>
      <w:pPr>
        <w:spacing w:after="0"/>
        <w:ind w:left="0"/>
        <w:jc w:val="both"/>
      </w:pPr>
      <w:r>
        <w:rPr>
          <w:rFonts w:ascii="Times New Roman"/>
          <w:b w:val="false"/>
          <w:i w:val="false"/>
          <w:color w:val="000000"/>
          <w:sz w:val="28"/>
        </w:rPr>
        <w:t xml:space="preserve">      17-2. Данным решением уменьшены целевые трансферты ранее выделенные из республиканского бюджета ГУ "Отдел образования города Актобе" по программе "Общеобразовательное обучение" на 7 млн.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Пункт 17 дополнен подпунктами 17-1, 17-2 -  </w:t>
      </w:r>
      <w:r>
        <w:rPr>
          <w:rFonts w:ascii="Times New Roman"/>
          <w:b w:val="false"/>
          <w:i w:val="false"/>
          <w:color w:val="000000"/>
          <w:sz w:val="28"/>
        </w:rPr>
        <w:t xml:space="preserve">решением  </w:t>
      </w:r>
      <w:r>
        <w:rPr>
          <w:rFonts w:ascii="Times New Roman"/>
          <w:b w:val="false"/>
          <w:i/>
          <w:color w:val="800000"/>
          <w:sz w:val="28"/>
        </w:rPr>
        <w:t xml:space="preserve">внеочередной тридцать восьмой сессии Маслихата города Актобе от 16 апреля 2007 года N 329. </w:t>
      </w:r>
      <w:r>
        <w:br/>
      </w:r>
      <w:r>
        <w:rPr>
          <w:rFonts w:ascii="Times New Roman"/>
          <w:b w:val="false"/>
          <w:i w:val="false"/>
          <w:color w:val="000000"/>
          <w:sz w:val="28"/>
        </w:rPr>
        <w:t>
 </w:t>
      </w:r>
      <w:r>
        <w:br/>
      </w:r>
      <w:r>
        <w:rPr>
          <w:rFonts w:ascii="Times New Roman"/>
          <w:b w:val="false"/>
          <w:i w:val="false"/>
          <w:color w:val="000000"/>
          <w:sz w:val="28"/>
        </w:rPr>
        <w:t xml:space="preserve">
             17-3. Принять к сведению, что решением тридцать второй сессии областного маслихата от 11 июля 2007 года N 371 выделенные целевые трансферты из областного бюджета, направлены: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программы "Организация сохранения государственного жилищного фонда" 20 млн. тенге, "Функционирование системы водоснабжения и водоотведения" 63 млн. 100 тыс. тенге; </w:t>
      </w:r>
      <w:r>
        <w:br/>
      </w:r>
      <w:r>
        <w:rPr>
          <w:rFonts w:ascii="Times New Roman"/>
          <w:b w:val="false"/>
          <w:i w:val="false"/>
          <w:color w:val="000000"/>
          <w:sz w:val="28"/>
        </w:rPr>
        <w:t xml:space="preserve">
      ГУ "Отдел образования города Актобе» на программу "Общеобразовательное обучение" для подключения к электрическим сетям для школы в поселке Кызылжар 6 млн. 732 тыс. тенге; </w:t>
      </w:r>
      <w:r>
        <w:br/>
      </w:r>
      <w:r>
        <w:rPr>
          <w:rFonts w:ascii="Times New Roman"/>
          <w:b w:val="false"/>
          <w:i w:val="false"/>
          <w:color w:val="000000"/>
          <w:sz w:val="28"/>
        </w:rPr>
        <w:t xml:space="preserve">
      ГУ "Отдел занятости и социальных программ города Актобе" на программу "Социальная помощь отдельным категориям нуждающихся граждан по решениям местных представительных органов" 10 млн. 460 тыс. тенге; </w:t>
      </w:r>
      <w:r>
        <w:br/>
      </w:r>
      <w:r>
        <w:rPr>
          <w:rFonts w:ascii="Times New Roman"/>
          <w:b w:val="false"/>
          <w:i w:val="false"/>
          <w:color w:val="000000"/>
          <w:sz w:val="28"/>
        </w:rPr>
        <w:t>
 </w:t>
      </w:r>
      <w:r>
        <w:br/>
      </w:r>
      <w:r>
        <w:rPr>
          <w:rFonts w:ascii="Times New Roman"/>
          <w:b w:val="false"/>
          <w:i w:val="false"/>
          <w:color w:val="000000"/>
          <w:sz w:val="28"/>
        </w:rPr>
        <w:t xml:space="preserve">
             17-4. Выделенные целевые трансферты из республиканского бюджета, направлены: </w:t>
      </w:r>
      <w:r>
        <w:br/>
      </w:r>
      <w:r>
        <w:rPr>
          <w:rFonts w:ascii="Times New Roman"/>
          <w:b w:val="false"/>
          <w:i w:val="false"/>
          <w:color w:val="000000"/>
          <w:sz w:val="28"/>
        </w:rPr>
        <w:t xml:space="preserve">
      ГУ "Отдел образования города Актобе» на программу "Внедрение новых технологий государственной системы в сфере образования" 14 млн. 411 тыс. тенге;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программу "Функционирование системы водоснабжения и водоотведения" 4 млн. тенге; </w:t>
      </w:r>
      <w:r>
        <w:br/>
      </w:r>
      <w:r>
        <w:rPr>
          <w:rFonts w:ascii="Times New Roman"/>
          <w:b w:val="false"/>
          <w:i w:val="false"/>
          <w:color w:val="000000"/>
          <w:sz w:val="28"/>
        </w:rPr>
        <w:t xml:space="preserve">
      ГУ "Отдел строительства города Актобе" на программы "Развитие теплоэнергетической системы" 21 млн. 567 тыс. тенге, "Развитие объектов образования" на завершение строительства средней школы на 340 мест в поселке Кызылжар 141 млн. 89 тыс. тенге и на строительство средней школы на 1200 мест в микрорайоне Шанхай 423 млн. 540 тыс. тенге, "Развитие и обустройство инженерно-коммуникационной инфраструктуры" на строительство объектов инженерно - коммуникационной инфраструктуры к новым жилым кварталам города Актобе 2 млрд. тенге; </w:t>
      </w:r>
      <w:r>
        <w:br/>
      </w:r>
      <w:r>
        <w:rPr>
          <w:rFonts w:ascii="Times New Roman"/>
          <w:b w:val="false"/>
          <w:i w:val="false"/>
          <w:color w:val="000000"/>
          <w:sz w:val="28"/>
        </w:rPr>
        <w:t>
 </w:t>
      </w:r>
      <w:r>
        <w:br/>
      </w:r>
      <w:r>
        <w:rPr>
          <w:rFonts w:ascii="Times New Roman"/>
          <w:b w:val="false"/>
          <w:i w:val="false"/>
          <w:color w:val="000000"/>
          <w:sz w:val="28"/>
        </w:rPr>
        <w:t xml:space="preserve">
             17-5. Уменьшить целевые трансферты, ранее выделенные из областного бюджета ГУ "Отдел строительства города Актобе" по программе "Строительство жилья" на 170 млн. тенге, ГУ "Отдел образования города Актобе" по программе "Общеобразовательное обучение" из средств на приобретение топлива на 1 млн. 37 тыс. тенге; </w:t>
      </w:r>
      <w:r>
        <w:br/>
      </w:r>
      <w:r>
        <w:rPr>
          <w:rFonts w:ascii="Times New Roman"/>
          <w:b w:val="false"/>
          <w:i w:val="false"/>
          <w:color w:val="000000"/>
          <w:sz w:val="28"/>
        </w:rPr>
        <w:t>
 </w:t>
      </w:r>
      <w:r>
        <w:br/>
      </w:r>
      <w:r>
        <w:rPr>
          <w:rFonts w:ascii="Times New Roman"/>
          <w:b w:val="false"/>
          <w:i w:val="false"/>
          <w:color w:val="000000"/>
          <w:sz w:val="28"/>
        </w:rPr>
        <w:t xml:space="preserve">
        17-6. Уменьшить целевые трансферты, ранее выделенные из республиканского бюджета ГУ "Отдел занятости и социальных программ города Актобе" по программе "Жилищная помощь" из средств на компенсацию повышения тарифов абонентской платы за телефон социально-защищаемым гражданам, являющимся абонентами городских сетей телекоммуникаций на сумму 4 млн. 216 тыс.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17 дополнен подпунктами 17-3, 17-4, 17-5, 17,6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сороковой сессии Маслихата города Актобе от 17 июля 2007 года N 358. </w:t>
      </w:r>
    </w:p>
    <w:p>
      <w:pPr>
        <w:spacing w:after="0"/>
        <w:ind w:left="0"/>
        <w:jc w:val="both"/>
      </w:pPr>
      <w:r>
        <w:rPr>
          <w:rFonts w:ascii="Times New Roman"/>
          <w:b w:val="false"/>
          <w:i w:val="false"/>
          <w:color w:val="000000"/>
          <w:sz w:val="28"/>
        </w:rPr>
        <w:t xml:space="preserve">       17-7. Принять к сведению, что решением внеочередной второй сессии областного маслихата от 12 октября 2007 года №13 выделены целевые трансферты из областного бюджета на программу «Обеспечение деятельности отдела сельского хозяйства» в сумме 500 тыс. тенге и направлены ГУ «Отдел сельского хозяйства города Актобе". </w:t>
      </w:r>
      <w:r>
        <w:br/>
      </w:r>
      <w:r>
        <w:rPr>
          <w:rFonts w:ascii="Times New Roman"/>
          <w:b w:val="false"/>
          <w:i w:val="false"/>
          <w:color w:val="000000"/>
          <w:sz w:val="28"/>
        </w:rPr>
        <w:t>
 </w:t>
      </w:r>
      <w:r>
        <w:br/>
      </w:r>
      <w:r>
        <w:rPr>
          <w:rFonts w:ascii="Times New Roman"/>
          <w:b w:val="false"/>
          <w:i w:val="false"/>
          <w:color w:val="000000"/>
          <w:sz w:val="28"/>
        </w:rPr>
        <w:t xml:space="preserve">
             17-8. Данным решением уменьшены целевые трансферты, ранее выделенные из областного бюджета:  </w:t>
      </w:r>
      <w:r>
        <w:br/>
      </w:r>
      <w:r>
        <w:rPr>
          <w:rFonts w:ascii="Times New Roman"/>
          <w:b w:val="false"/>
          <w:i w:val="false"/>
          <w:color w:val="000000"/>
          <w:sz w:val="28"/>
        </w:rPr>
        <w:t xml:space="preserve">
      ГУ "Отдел образования города Актобе" по программе "Общеобразовательное обучение" на 2 млн. 483 тыс. тенге; </w:t>
      </w:r>
      <w:r>
        <w:br/>
      </w:r>
      <w:r>
        <w:rPr>
          <w:rFonts w:ascii="Times New Roman"/>
          <w:b w:val="false"/>
          <w:i w:val="false"/>
          <w:color w:val="000000"/>
          <w:sz w:val="28"/>
        </w:rPr>
        <w:t xml:space="preserve">
      ГУ "Отдел занятости и социальных программ города Актобе" по программе "Социальная помощь отдельным категориям нуждающихся граждан по решениям местных представительных органов" на 560 тыс. тенге. </w:t>
      </w:r>
    </w:p>
    <w:p>
      <w:pPr>
        <w:spacing w:after="0"/>
        <w:ind w:left="0"/>
        <w:jc w:val="both"/>
      </w:pPr>
      <w:r>
        <w:rPr>
          <w:rFonts w:ascii="Times New Roman"/>
          <w:b w:val="false"/>
          <w:i w:val="false"/>
          <w:color w:val="000000"/>
          <w:sz w:val="28"/>
        </w:rPr>
        <w:t xml:space="preserve">     17-9. Принять к сведению, что постановлением акимата города Актобе от 17 августа 2007 года N№2360 "О внесении изменений и дополнений в постановление акимата города от 5 января 2007 года N№1»уменьшены  целевые трансферты, ранее выделенные из областного бюджета ГУ "Отдел жилищно-коммунального хозяйства, пассажирского транспорта и автомобильных дорог города Актобе" по программе "Развитие транспортной инфраструктуры" на 241 тыс. тенге. </w:t>
      </w:r>
    </w:p>
    <w:p>
      <w:pPr>
        <w:spacing w:after="0"/>
        <w:ind w:left="0"/>
        <w:jc w:val="both"/>
      </w:pPr>
      <w:r>
        <w:rPr>
          <w:rFonts w:ascii="Times New Roman"/>
          <w:b w:val="false"/>
          <w:i/>
          <w:color w:val="800000"/>
          <w:sz w:val="28"/>
        </w:rPr>
        <w:t xml:space="preserve">       Сноска. Пункт 17 дополнен подпунктами 17-7, 17-8, 17-9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второй сессии Маслихата города Актобе от 30 октября 2007 года N 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В связи с внесенными изменениями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2006 года N№1317 "Об утверждении Единой бюджетной классификации Республики Казахстан" плановые назначения ГУ "Отдел земельных отношений г. Актобе" уменьшить по программе "Земельно-хозяйственное устройство населенных пунктов» и увеличить по программе" Землеустройство, проводимое при установлении границ городов районного значения, районов в городе, поселков аулов (сел), аульных (сельских) округов» в сумме 5 млн. 288 тыс.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Решение дополнено пунктом 18 -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тридцать шестой сессии Маслихата города Актобе от 12 февраля 2007 года N 309. </w:t>
      </w:r>
      <w:r>
        <w:br/>
      </w:r>
      <w:r>
        <w:rPr>
          <w:rFonts w:ascii="Times New Roman"/>
          <w:b w:val="false"/>
          <w:i w:val="false"/>
          <w:color w:val="000000"/>
          <w:sz w:val="28"/>
        </w:rPr>
        <w:t>
 </w:t>
      </w:r>
      <w:r>
        <w:br/>
      </w:r>
      <w:r>
        <w:rPr>
          <w:rFonts w:ascii="Times New Roman"/>
          <w:b w:val="false"/>
          <w:i w:val="false"/>
          <w:color w:val="000000"/>
          <w:sz w:val="28"/>
        </w:rPr>
        <w:t xml:space="preserve">
        18-1. ГУ "Отдел финансов города Актобе" уменьшить средства по программе "Резерв местного исполнительного органа района (города областного значения) на неотложные затраты" 3 млн. 968 тыс. тенге и направить на программу "Резерв местного исполнительного органа на исполнение обязательств по решениям судов"; </w:t>
      </w:r>
    </w:p>
    <w:p>
      <w:pPr>
        <w:spacing w:after="0"/>
        <w:ind w:left="0"/>
        <w:jc w:val="both"/>
      </w:pPr>
      <w:r>
        <w:rPr>
          <w:rFonts w:ascii="Times New Roman"/>
          <w:b w:val="false"/>
          <w:i w:val="false"/>
          <w:color w:val="000000"/>
          <w:sz w:val="28"/>
        </w:rPr>
        <w:t xml:space="preserve">      18-2. ГУ "Отдел строительства города Актобе" уменьшить средства по программе "Развитие объектов благоустройства" на 46 млн. 326 тыс. тенге и направить ГУ "Отдел жилищно-коммунального хозяйства, пассажирского транспорта и автомобильных дорог города Актобе" на программы "Благоустройство и озеленение населенных пунктов" 18 млн. 900 тыс. тенге, "Эксплуатация оборудования и средств по регулированию дорожного движения в населенных пунктах" 27 млн. 426 тыс. тенге; </w:t>
      </w:r>
    </w:p>
    <w:p>
      <w:pPr>
        <w:spacing w:after="0"/>
        <w:ind w:left="0"/>
        <w:jc w:val="both"/>
      </w:pPr>
      <w:r>
        <w:rPr>
          <w:rFonts w:ascii="Times New Roman"/>
          <w:b w:val="false"/>
          <w:i w:val="false"/>
          <w:color w:val="000000"/>
          <w:sz w:val="28"/>
        </w:rPr>
        <w:t xml:space="preserve">      18-3. ГУ "Отдел занятости и социальных программ города Актобе" уменьшить средства по программе "Обеспечение деятельности отдела занятости и социальных программ" на 1 млн. 757 тыс. тенге и направить ГУ "Аппарат акима города Актобе" на программу "Обеспечение деятельности акима"; </w:t>
      </w:r>
    </w:p>
    <w:p>
      <w:pPr>
        <w:spacing w:after="0"/>
        <w:ind w:left="0"/>
        <w:jc w:val="both"/>
      </w:pPr>
      <w:r>
        <w:rPr>
          <w:rFonts w:ascii="Times New Roman"/>
          <w:b w:val="false"/>
          <w:i w:val="false"/>
          <w:color w:val="000000"/>
          <w:sz w:val="28"/>
        </w:rPr>
        <w:t xml:space="preserve">      18-4. ГУ "Отдел жилищно-коммунального хозяйства, пассажирского транспорта и автомобильных дорог города Актобе" уменьшить средства по программе "Обеспечение деятельности отдела жилищно-коммунального хозяйства, пассажирского транспорта и автомобильных дорог" на 863 тыс. тенге и направить ГУ "Аппарат акима города Актобе" на программу "Обеспечение деятельности акима" 368 тыс. тенге, ГУ" Отдел предпринимательства города Актобе" на программу "Обеспечение деятельности отдела предпринимательства" 495 тыс. тенге; </w:t>
      </w:r>
    </w:p>
    <w:p>
      <w:pPr>
        <w:spacing w:after="0"/>
        <w:ind w:left="0"/>
        <w:jc w:val="both"/>
      </w:pPr>
      <w:r>
        <w:rPr>
          <w:rFonts w:ascii="Times New Roman"/>
          <w:b w:val="false"/>
          <w:i w:val="false"/>
          <w:color w:val="000000"/>
          <w:sz w:val="28"/>
        </w:rPr>
        <w:t xml:space="preserve">      18-5. ГУ "Отдел экономики и бюджетного планирования города Актобе" уменьшить средства по программе "Обеспечение деятельности отдела экономики и бюджетного планирования" на 500 тыс. тенге и направить ГУ "Отдел внутренней политики города Актобе" на программу "Обеспечение деятельности отдела внутренней политики" 342 тыс. тенге, ГУ "Отдел предпринимательства г. Актобе" на программу "Обеспечение деятельности отдела предпринимательства" 158 тыс. тенге; </w:t>
      </w:r>
      <w:r>
        <w:br/>
      </w:r>
      <w:r>
        <w:rPr>
          <w:rFonts w:ascii="Times New Roman"/>
          <w:b w:val="false"/>
          <w:i w:val="false"/>
          <w:color w:val="000000"/>
          <w:sz w:val="28"/>
        </w:rPr>
        <w:t>
 </w:t>
      </w:r>
      <w:r>
        <w:br/>
      </w:r>
      <w:r>
        <w:rPr>
          <w:rFonts w:ascii="Times New Roman"/>
          <w:b w:val="false"/>
          <w:i w:val="false"/>
          <w:color w:val="000000"/>
          <w:sz w:val="28"/>
        </w:rPr>
        <w:t xml:space="preserve">
        18-6. ГУ "Отдел культуры и развития языков г.Актобе" уменьшить средства по программе "Поддержка культурно-досуговой работы" на 1 млн.тенге и направить на программу "Функционирование районных(городских) библиотек"; </w:t>
      </w:r>
      <w:r>
        <w:br/>
      </w:r>
      <w:r>
        <w:rPr>
          <w:rFonts w:ascii="Times New Roman"/>
          <w:b w:val="false"/>
          <w:i w:val="false"/>
          <w:color w:val="000000"/>
          <w:sz w:val="28"/>
        </w:rPr>
        <w:t>
 </w:t>
      </w:r>
      <w:r>
        <w:br/>
      </w:r>
      <w:r>
        <w:rPr>
          <w:rFonts w:ascii="Times New Roman"/>
          <w:b w:val="false"/>
          <w:i w:val="false"/>
          <w:color w:val="000000"/>
          <w:sz w:val="28"/>
        </w:rPr>
        <w:t xml:space="preserve">
        18-7. ГУ "Отдел образования г.Актобе" уменьшить средства по программе "Общеобразовательное обучение" на 119 млн. 800 тыс. тенге и направить на программу "Обеспечение деятельности организаций дошкольного воспитания и обучения" 99 млн. 800 тыс. тенге и ГУ "Отдел финансов города Актобе» на программу "Резерв местного исполнительного органа на исполнение обязательств по решениям судов" 20 млн.тенге; </w:t>
      </w:r>
    </w:p>
    <w:p>
      <w:pPr>
        <w:spacing w:after="0"/>
        <w:ind w:left="0"/>
        <w:jc w:val="both"/>
      </w:pPr>
      <w:r>
        <w:rPr>
          <w:rFonts w:ascii="Times New Roman"/>
          <w:b w:val="false"/>
          <w:i w:val="false"/>
          <w:color w:val="000000"/>
          <w:sz w:val="28"/>
        </w:rPr>
        <w:t xml:space="preserve">      18-8. ГУ "Отдел занятости и социальных программ г. Актобе" уменьшить средства по программе "Государственная адресная социальная помощь" на 12 млн. тенге и направить на программу "Государственные пособия на детей до 18 лет"; </w:t>
      </w:r>
      <w:r>
        <w:br/>
      </w:r>
      <w:r>
        <w:rPr>
          <w:rFonts w:ascii="Times New Roman"/>
          <w:b w:val="false"/>
          <w:i w:val="false"/>
          <w:color w:val="000000"/>
          <w:sz w:val="28"/>
        </w:rPr>
        <w:t>
 </w:t>
      </w:r>
      <w:r>
        <w:br/>
      </w:r>
      <w:r>
        <w:rPr>
          <w:rFonts w:ascii="Times New Roman"/>
          <w:b w:val="false"/>
          <w:i w:val="false"/>
          <w:color w:val="000000"/>
          <w:sz w:val="28"/>
        </w:rPr>
        <w:t xml:space="preserve">
        18-9. ГУ "Отдел строительства города Актобе" уменьшить средства в 7-ой функциональной группе по программе "Развитие системы водоснабжения" на 41 млн. 500 тыс. тенге и направить в 10-ую функциональную группу на программу "Развитие системы водоснабжения".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18 дополнен подпунктами 18-1, 18-2, 18-3, 18-4, 18-5, 18-6, 18-7, 18-8, 18-9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тридцать восьмой сессии Маслихата города Актобе от 16 апреля 2007 года N 329. </w:t>
      </w:r>
      <w:r>
        <w:br/>
      </w:r>
      <w:r>
        <w:rPr>
          <w:rFonts w:ascii="Times New Roman"/>
          <w:b w:val="false"/>
          <w:i w:val="false"/>
          <w:color w:val="000000"/>
          <w:sz w:val="28"/>
        </w:rPr>
        <w:t>
 </w:t>
      </w:r>
      <w:r>
        <w:br/>
      </w:r>
      <w:r>
        <w:rPr>
          <w:rFonts w:ascii="Times New Roman"/>
          <w:b w:val="false"/>
          <w:i w:val="false"/>
          <w:color w:val="000000"/>
          <w:sz w:val="28"/>
        </w:rPr>
        <w:t xml:space="preserve">
             18-10. ГУ "Отдел занятости и социальных программ города Актобе" уменьшить средства по программам "Жилищная помощь" на 12 млн. тенге, "Обеспечение деятельности отдела занятости и социальных программ" 270 тыс. тенге, "Государственная адресная социальная помощь" 1 млн. 800 тыс. тенге, "Социальная помощь отдельным категориям нуждающихся граждан по решениям местных представительных органов" 13 млн. 100 тыс. тенге, и направить на программы "Государственные пособия на детей до 18 лет" 12 млн. 330 тыс. тенге, "Программа занятости" 10 млн. 530 тыс. тенге, "Материальное обеспечение детей-инвалидов, воспитывающихся и обучающихся на дому" 300 тыс. тенге, ГУ "Отдел жилищно-коммунального хозяйства, пассажирского транспорта и автомобильных дорог города Актобе" на программу "Обеспечение санитарии населенных пунктов" 4 млн. 10 тыс. тенге; </w:t>
      </w:r>
      <w:r>
        <w:br/>
      </w:r>
      <w:r>
        <w:rPr>
          <w:rFonts w:ascii="Times New Roman"/>
          <w:b w:val="false"/>
          <w:i w:val="false"/>
          <w:color w:val="000000"/>
          <w:sz w:val="28"/>
        </w:rPr>
        <w:t>
 </w:t>
      </w:r>
      <w:r>
        <w:br/>
      </w:r>
      <w:r>
        <w:rPr>
          <w:rFonts w:ascii="Times New Roman"/>
          <w:b w:val="false"/>
          <w:i w:val="false"/>
          <w:color w:val="000000"/>
          <w:sz w:val="28"/>
        </w:rPr>
        <w:t xml:space="preserve">
           18-11. ГУ "Отдел жилищно-коммунального хозяйства, пассажирского транспорта и автомобильных дорог города Актобе" уменьшить средства по программе "Обеспечение жильем отдельных категорий граждан" на 6 млн. 435 тыс. тенге и направить их на программы "Обеспечение санитарии населенных пунктов" 3 млн. 485 тыс. тенге, "Благоустройство и озеленение населенных пунктов" 2 млн. 950 тыс. тенге; </w:t>
      </w:r>
      <w:r>
        <w:br/>
      </w:r>
      <w:r>
        <w:rPr>
          <w:rFonts w:ascii="Times New Roman"/>
          <w:b w:val="false"/>
          <w:i w:val="false"/>
          <w:color w:val="000000"/>
          <w:sz w:val="28"/>
        </w:rPr>
        <w:t>
 </w:t>
      </w:r>
      <w:r>
        <w:br/>
      </w:r>
      <w:r>
        <w:rPr>
          <w:rFonts w:ascii="Times New Roman"/>
          <w:b w:val="false"/>
          <w:i w:val="false"/>
          <w:color w:val="000000"/>
          <w:sz w:val="28"/>
        </w:rPr>
        <w:t xml:space="preserve">
           18-12. ГУ "Отдел строительства города Актобе" уменьшить средства по программам "Развитие теплоэнергетической системы" на 4 млн. 300 тыс. тенге, "Развитие объектов благоустройства" 60 млн. тенге и направить ГУ "Отдел финансов города Актобе" на программу "Формирование или увеличение уставного капитала юридических лиц" 60 млн. тенге, ГУ "Отдел образования города Актобе" на программу "Разработка и экспертиза технико-экономических обоснований местных  бюджетных инвестиционных проектов (программ)" 1 млн. 62 тыс. тенге, ГУ "Отдел культуры и развития языков города Актобе" на программу "Поддержка культурно-досуговой работы" 741 тыс. тенге, ГУ "Отдел земельных отношений города Актобе" на программу "Землеустройство, проводимое при установлении границ городов районного значения, районов в городе, поселков, аулов, (сел), аульных (сельских) округов" 500 тыс. тенге, ГУ "Отдел сельского хозяйства города Актобе" на программу "Обеспечение деятельности отдела сельского хозяйства" 330 тыс. тенге, ГУ "Отдел жилищно-коммунального хозяйства, пассажирского транспорта и автомобильных дорог города Актобе" на программы "Благоустройство и озеленение населенных пунктов" 338 тыс. тенге, "Обеспечение функционирования автомобильных дорог" 1 млн. 329 тыс. тенге; </w:t>
      </w:r>
      <w:r>
        <w:br/>
      </w:r>
      <w:r>
        <w:rPr>
          <w:rFonts w:ascii="Times New Roman"/>
          <w:b w:val="false"/>
          <w:i w:val="false"/>
          <w:color w:val="000000"/>
          <w:sz w:val="28"/>
        </w:rPr>
        <w:t>
 </w:t>
      </w:r>
      <w:r>
        <w:br/>
      </w:r>
      <w:r>
        <w:rPr>
          <w:rFonts w:ascii="Times New Roman"/>
          <w:b w:val="false"/>
          <w:i w:val="false"/>
          <w:color w:val="000000"/>
          <w:sz w:val="28"/>
        </w:rPr>
        <w:t xml:space="preserve">
             18-13. ГУ "Отдел экономики и бюджетного планирования города Актобе" уменьшить средства по программе "Обеспечение деятельности отдела экономики и бюджетного планирования" на 1 млн. 500 тыс. тенге и направить ГУ "Отдел предпринимательства города Актобе" на программу "Обеспечение деятельности отдела предпринимательства" 1 млн. 500 тыс.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18 дополнен подпунктами 18-10, 18-11, 18-12, 18-13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сороковой сессии Маслихата города Актобе от 17 июля 2007 года N 358. </w:t>
      </w:r>
    </w:p>
    <w:p>
      <w:pPr>
        <w:spacing w:after="0"/>
        <w:ind w:left="0"/>
        <w:jc w:val="both"/>
      </w:pPr>
      <w:r>
        <w:rPr>
          <w:rFonts w:ascii="Times New Roman"/>
          <w:b w:val="false"/>
          <w:i w:val="false"/>
          <w:color w:val="000000"/>
          <w:sz w:val="28"/>
        </w:rPr>
        <w:t xml:space="preserve">     18-14. ГУ "Аппарат акима города Актобе" уменьшить средства по программам "Обеспечение деятельности акима" на 9 млн. 200 тыс. тенге, "Создание информационных систем" на 1 млн. 95 тыс. тенге и направить на программу "Мероприятия в рамках исполнения всеобщей воинской обязанности" 4 млн. 365 тыс. тенге, ГУ "Аппарат маслихата города Актобе" на программу "Обеспечение деятельности маслихата" 5 млн. 930 тыс. тенге; </w:t>
      </w:r>
    </w:p>
    <w:p>
      <w:pPr>
        <w:spacing w:after="0"/>
        <w:ind w:left="0"/>
        <w:jc w:val="both"/>
      </w:pPr>
      <w:r>
        <w:rPr>
          <w:rFonts w:ascii="Times New Roman"/>
          <w:b w:val="false"/>
          <w:i w:val="false"/>
          <w:color w:val="000000"/>
          <w:sz w:val="28"/>
        </w:rPr>
        <w:t xml:space="preserve">     18-15. ГУ "Отдел финансов города Актобе" уменьшить средства по программам "Учет, хранение, оценка и реализация имущества, поступившего в коммунальную собственность" на 4 млн. 450 тыс. тенге, "Резерв местного исполнительного органа района (города областного значения) на неотложные затраты" на 4 млн. 630 тыс. тенге, "Чрезвычайный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 на 1 млн. 221 тыс. тенге, "Проведение оценки имущества в целях налогообложения" 211 тыс. тенге, и направить на программу "Обеспечение деятельности отдела финансов" 3 млн. 391 тыс. тенге, ГУ "Аппарат маслихата города Актобе" на программу "Обеспечение деятельности маслихата" 50 тыс. тенге, ГУ "Отдел образования города Актобе" на программу "Дополнительное образование для детей и юношества" 7 млн. 71 тыс. тенге; </w:t>
      </w:r>
    </w:p>
    <w:p>
      <w:pPr>
        <w:spacing w:after="0"/>
        <w:ind w:left="0"/>
        <w:jc w:val="both"/>
      </w:pPr>
      <w:r>
        <w:rPr>
          <w:rFonts w:ascii="Times New Roman"/>
          <w:b w:val="false"/>
          <w:i w:val="false"/>
          <w:color w:val="000000"/>
          <w:sz w:val="28"/>
        </w:rPr>
        <w:t xml:space="preserve">     18-16. ГУ "Отдел образования города Актобе" уменьшить средства по программе "Общеобразовательное обучение" на 15 млн. 94 тыс. тенге и направить на программу "Дополнительное образование для детей и юношества" 11 млн. 553 тыс. тенге, ГУ "Отдел занятости и социальных программ города Актобе" на программу "Обеспечение деятельности отдела занятости и социальных программ" 541 тыс. тенге, ГУ "Отдел физической культуры и спорта города Актобе" на программу "Проведение спортивных соревнований на районном (города областного значения) уровне" 3 млн. тенге;  </w:t>
      </w:r>
    </w:p>
    <w:p>
      <w:pPr>
        <w:spacing w:after="0"/>
        <w:ind w:left="0"/>
        <w:jc w:val="both"/>
      </w:pPr>
      <w:r>
        <w:rPr>
          <w:rFonts w:ascii="Times New Roman"/>
          <w:b w:val="false"/>
          <w:i w:val="false"/>
          <w:color w:val="000000"/>
          <w:sz w:val="28"/>
        </w:rPr>
        <w:t xml:space="preserve">     18-17. ГУ "Отдел экономики и бюджетного планирования города Актобе" уменьшить средства по программе "Обеспечение деятельности отдела экономики и бюджетного планирования" на 2 млн. 560 тыс. тенге и направить ГУ "Отдел занятости и социальных программ города Актобе" на программу "Обеспечение деятельности отдела занятости и социальных программ" 2 млн. 74 тыс. тенге, ГУ "Отдел внутренней политики" на программу "Обеспечение деятельности отдела внутренней политики" 136 тыс. тенге, ГУ "Отдел предпринимательства города Актобе" на программу "Обеспечение деятельности отдела предпринимательства" 350 тыс. тенге; </w:t>
      </w:r>
    </w:p>
    <w:p>
      <w:pPr>
        <w:spacing w:after="0"/>
        <w:ind w:left="0"/>
        <w:jc w:val="both"/>
      </w:pPr>
      <w:r>
        <w:rPr>
          <w:rFonts w:ascii="Times New Roman"/>
          <w:b w:val="false"/>
          <w:i w:val="false"/>
          <w:color w:val="000000"/>
          <w:sz w:val="28"/>
        </w:rPr>
        <w:t xml:space="preserve">     18-18. ГУ "Отдел жилищно-коммунального хозяйства, пассажирского транспорта и автомобильных дорог города Актобе" уменьшить средства по программам "Обеспечение санитарии населенных пунктов" на 4 млн. 279 тыс. тенге, "Благоустройство и озеленение населенных пунктов" на 13 млн. 806 тыс. тенге, "Эксплуатация оборудования и средств по регулированию дорожного движения в населенных пунктах" на 8 млн. 230 тыс. тенге и направить на программу "Организация сохранения государственного жилищного фонда" 178 тыс. тенге, "Обеспечение деятельности отдела жилищно-коммунального хозяйства, пассажирского транспорта и автомобильных дорог» 85 тыс. тенге, ГУ "Отдел земельных отношений города Актобе" на программу "Обеспечение деятельности отдела земельных отношений" 57 тыс. тенге, ГУ "Отдел архитектуры и градостроительства" на программу "Обеспечение деятельности отдела архитектуры и градостроительства" 3 млн. 183 тыс. тенге, ГУ "Отдел физической культуры и спорта" на программу "Подготовка и участие членов сборных команд района (города областного значения) по различным видам спорта на областных спортивных соревнованиях» 495 тыс. тенге, ГУ «Отдел строительства города Актобе" на программы "Развитие объектов образования" 20 млн. тенге, "Обеспечение деятельности отдела строительства" 487 тыс. тенге, ГУ "Отдел предпринимательства города Актобе" на программы "Обеспечение деятельности отдела предпринимательства" 150 тыс. тенге, "Поддержка предпринимательской деятельности" 1 млн. 680 тыс. тенге; </w:t>
      </w:r>
    </w:p>
    <w:p>
      <w:pPr>
        <w:spacing w:after="0"/>
        <w:ind w:left="0"/>
        <w:jc w:val="both"/>
      </w:pPr>
      <w:r>
        <w:rPr>
          <w:rFonts w:ascii="Times New Roman"/>
          <w:b w:val="false"/>
          <w:i w:val="false"/>
          <w:color w:val="000000"/>
          <w:sz w:val="28"/>
        </w:rPr>
        <w:t xml:space="preserve">     18-19. ГУ "Отдел занятости и социальных программ города Актобе" уменьшить средства по программам "Программа занятости" на 2 млн. 633 тыс. тенге, "Государственная адресная социальная помощь" на 590 тыс. тенге, "Социальная помощь отдельным категориям нуждающихся граждан по решениям местных представительных органов" на 4 млн. 887 тыс. тенге,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 на 61 тыс. тенге и направить на программы "Материальное обеспечение детей-инвалидов, воспитывающихся и обучающихся на дому» 14 тыс. тенге, «Государственные пособия на детей до 18 лет» 5 млн. 178 тыс. тенге, "Социальная адаптация лиц, не имеющих определенного местожительства» 1 млн. 880 тыс. тенге, "Социальная поддержка военнослужащих внутренних войск и срочной службы» 58 тыс. тенге, ГУ "Отдел строительства города Актобе" на программу "Обеспечение деятельности отдела строительства" 1 млн. 41 тыс. тенге; </w:t>
      </w:r>
    </w:p>
    <w:p>
      <w:pPr>
        <w:spacing w:after="0"/>
        <w:ind w:left="0"/>
        <w:jc w:val="both"/>
      </w:pPr>
      <w:r>
        <w:rPr>
          <w:rFonts w:ascii="Times New Roman"/>
          <w:b w:val="false"/>
          <w:i w:val="false"/>
          <w:color w:val="000000"/>
          <w:sz w:val="28"/>
        </w:rPr>
        <w:t xml:space="preserve">     18-20. ГУ "Отдел строительства города Актобе» уменьшить средства по программам «Развитие объектов благоустройства» на 2 млн. 646 тыс. тенге, "Развитие системы водоснабжения" 487 тыс. тенге и направить на программу "Обеспечение деятельности отдела строительства" 3 млн. 133 тыс. тенге; </w:t>
      </w:r>
    </w:p>
    <w:p>
      <w:pPr>
        <w:spacing w:after="0"/>
        <w:ind w:left="0"/>
        <w:jc w:val="both"/>
      </w:pPr>
      <w:r>
        <w:rPr>
          <w:rFonts w:ascii="Times New Roman"/>
          <w:b w:val="false"/>
          <w:i w:val="false"/>
          <w:color w:val="000000"/>
          <w:sz w:val="28"/>
        </w:rPr>
        <w:t xml:space="preserve">     18-21. ГУ "Отдел сельского хозяйства города Актобе" уменьшить средства по программе "Организация санитарного убоя больных животных" на 2 млн. 96 тыс. тенге и направить на программу "Обеспечение деятельности отдела сельского хозяйства"; </w:t>
      </w:r>
    </w:p>
    <w:p>
      <w:pPr>
        <w:spacing w:after="0"/>
        <w:ind w:left="0"/>
        <w:jc w:val="both"/>
      </w:pPr>
      <w:r>
        <w:rPr>
          <w:rFonts w:ascii="Times New Roman"/>
          <w:b w:val="false"/>
          <w:i w:val="false"/>
          <w:color w:val="000000"/>
          <w:sz w:val="28"/>
        </w:rPr>
        <w:t xml:space="preserve">     18-22. ГУ "Отдел архитектуры и градостроительства" уменьшить средства по программе "Разработка генеральных планов застройки населенных пунктов" на 524 тыс. тенге и направить ГУ "Отдел сельского хозяйства города Актобе" на программу "Обеспечение деятельности отдела сельского хозяйства" 515 тыс. тенге, ГУ "Отдел строительства города Актобе" на программу "Обеспечение деятельности отдела строительства»9 тыс. тенге; </w:t>
      </w:r>
    </w:p>
    <w:p>
      <w:pPr>
        <w:spacing w:after="0"/>
        <w:ind w:left="0"/>
        <w:jc w:val="both"/>
      </w:pPr>
      <w:r>
        <w:rPr>
          <w:rFonts w:ascii="Times New Roman"/>
          <w:b w:val="false"/>
          <w:i w:val="false"/>
          <w:color w:val="000000"/>
          <w:sz w:val="28"/>
        </w:rPr>
        <w:t xml:space="preserve">     18-23. ГУ "Отдел внутренней политики города Актобе" уменьшить средства по программе "Реализация региональных программ в сфере молодежной политики" на 61 тыс. тенге и направить ГУ "Отдел строительства города Актобе" на программу "Обеспечение деятельности отдела строительства". </w:t>
      </w:r>
    </w:p>
    <w:p>
      <w:pPr>
        <w:spacing w:after="0"/>
        <w:ind w:left="0"/>
        <w:jc w:val="both"/>
      </w:pPr>
      <w:r>
        <w:rPr>
          <w:rFonts w:ascii="Times New Roman"/>
          <w:b w:val="false"/>
          <w:i/>
          <w:color w:val="800000"/>
          <w:sz w:val="28"/>
        </w:rPr>
        <w:t xml:space="preserve">        Сноска. Пункт 18 дополнен подпунктами </w:t>
      </w:r>
      <w:r>
        <w:rPr>
          <w:rFonts w:ascii="Times New Roman"/>
          <w:b w:val="false"/>
          <w:i/>
          <w:color w:val="800000"/>
          <w:sz w:val="28"/>
        </w:rPr>
        <w:t xml:space="preserve">  18-14, 18-15, 18-16, 18-17, 18-18, 18-19, 18-20, 18-21, 18-22, 18-23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второй сессии Маслихата города Актобе от 30 октября 2007 года N 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За счет увеличения доходов на 823 млн. тенге средства направить: </w:t>
      </w:r>
      <w:r>
        <w:br/>
      </w:r>
      <w:r>
        <w:rPr>
          <w:rFonts w:ascii="Times New Roman"/>
          <w:b w:val="false"/>
          <w:i w:val="false"/>
          <w:color w:val="000000"/>
          <w:sz w:val="28"/>
        </w:rPr>
        <w:t>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программы "Освещение улиц в населенных пунктах" 18 млн. тенге, "Обеспечение санитарии населенных пунктов" 122 млн. тенге, "Развитие транспортной инфраструктуры" 18 млн. тенге, "Обеспечение функционирования автомобильных дорог" 299 млн. тенге, "Организация сохранения государственного жилищного фонда" 2 млн. тенге, "Организация внутрипоселковых (внутригородских) внутрирайонных общественных пассажирских перевозок" 65 млн. тенге; </w:t>
      </w:r>
      <w:r>
        <w:br/>
      </w:r>
      <w:r>
        <w:rPr>
          <w:rFonts w:ascii="Times New Roman"/>
          <w:b w:val="false"/>
          <w:i w:val="false"/>
          <w:color w:val="000000"/>
          <w:sz w:val="28"/>
        </w:rPr>
        <w:t>
 </w:t>
      </w:r>
      <w:r>
        <w:br/>
      </w:r>
      <w:r>
        <w:rPr>
          <w:rFonts w:ascii="Times New Roman"/>
          <w:b w:val="false"/>
          <w:i w:val="false"/>
          <w:color w:val="000000"/>
          <w:sz w:val="28"/>
        </w:rPr>
        <w:t xml:space="preserve">
        ГУ "Отдел образования города Актобе" на программы "Приобретение и доставка учебников, учебно-методических комплексов для государственных организаций образования" 17 млн. тенге, "Общеобразовательное обучение" 86 млн. 500 тыс. тенге, "Дополнительное образование для детей и юношества" 7 млн. 500 тыс. тенге, "Обеспечение деятельности организаций дошкольного воспитания и обучения 32 млн. тенге; </w:t>
      </w:r>
    </w:p>
    <w:p>
      <w:pPr>
        <w:spacing w:after="0"/>
        <w:ind w:left="0"/>
        <w:jc w:val="both"/>
      </w:pPr>
      <w:r>
        <w:rPr>
          <w:rFonts w:ascii="Times New Roman"/>
          <w:b w:val="false"/>
          <w:i w:val="false"/>
          <w:color w:val="000000"/>
          <w:sz w:val="28"/>
        </w:rPr>
        <w:t xml:space="preserve">      ГУ "Отдел физической культуры и спорта города Актобе" на программу "Проведение спортивных соревнований на районном (города областного значения) уровне" 8 млн. тенге; </w:t>
      </w:r>
    </w:p>
    <w:p>
      <w:pPr>
        <w:spacing w:after="0"/>
        <w:ind w:left="0"/>
        <w:jc w:val="both"/>
      </w:pPr>
      <w:r>
        <w:rPr>
          <w:rFonts w:ascii="Times New Roman"/>
          <w:b w:val="false"/>
          <w:i w:val="false"/>
          <w:color w:val="000000"/>
          <w:sz w:val="28"/>
        </w:rPr>
        <w:t xml:space="preserve">      ГУ "Отдел финансов города Актобе" на программу "Формирование и увеличение уставного капитала юридических лиц" 55 млн. тенге; </w:t>
      </w:r>
    </w:p>
    <w:p>
      <w:pPr>
        <w:spacing w:after="0"/>
        <w:ind w:left="0"/>
        <w:jc w:val="both"/>
      </w:pPr>
      <w:r>
        <w:rPr>
          <w:rFonts w:ascii="Times New Roman"/>
          <w:b w:val="false"/>
          <w:i w:val="false"/>
          <w:color w:val="000000"/>
          <w:sz w:val="28"/>
        </w:rPr>
        <w:t xml:space="preserve">      ГУ "Отдел строительства города Актобе" на программы "Развитие объектов благоустройства" 12 млн. тенге, "Строительства жилья" 78 млн. тенге; </w:t>
      </w:r>
    </w:p>
    <w:p>
      <w:pPr>
        <w:spacing w:after="0"/>
        <w:ind w:left="0"/>
        <w:jc w:val="both"/>
      </w:pPr>
      <w:r>
        <w:rPr>
          <w:rFonts w:ascii="Times New Roman"/>
          <w:b w:val="false"/>
          <w:i w:val="false"/>
          <w:color w:val="000000"/>
          <w:sz w:val="28"/>
        </w:rPr>
        <w:t xml:space="preserve">      ГУ "Аппарат акима г.Актобе" на программу "Обеспечение деятельности акима" 3 млн.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Решение дополнено пунктом 19 -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тридцать восьмой сессии Маслихата города Актобе от 16 апреля 2007 года N 329. </w:t>
      </w:r>
    </w:p>
    <w:p>
      <w:pPr>
        <w:spacing w:after="0"/>
        <w:ind w:left="0"/>
        <w:jc w:val="both"/>
      </w:pPr>
      <w:r>
        <w:rPr>
          <w:rFonts w:ascii="Times New Roman"/>
          <w:b w:val="false"/>
          <w:i w:val="false"/>
          <w:color w:val="000000"/>
          <w:sz w:val="28"/>
        </w:rPr>
        <w:t xml:space="preserve">      19-1. За счет увеличения доходов на 650 млн. тенге средства направить: </w:t>
      </w:r>
      <w:r>
        <w:br/>
      </w:r>
      <w:r>
        <w:rPr>
          <w:rFonts w:ascii="Times New Roman"/>
          <w:b w:val="false"/>
          <w:i w:val="false"/>
          <w:color w:val="000000"/>
          <w:sz w:val="28"/>
        </w:rPr>
        <w:t xml:space="preserve">
      ГУ "Отдел образования города Актобе" на программы "Общеобразовательное обучение" 133 млн. 600 тыс. тенге, "Дополнительное образование для детей и юношества" 8 млн. 50 тыс. тенге, "Проведение школьных олимпиад и внешкольных мероприятий районного (городского) масштаба" 2 млн. 900 тыс. тенге, "Обеспечение деятельности  организаций дошкольного воспитания и обучения» 24 млн. 800 тыс. тенге, "Обеспечение деятельности отдела образования" 2 млн. 100 тыс. тенге; </w:t>
      </w:r>
      <w:r>
        <w:br/>
      </w:r>
      <w:r>
        <w:rPr>
          <w:rFonts w:ascii="Times New Roman"/>
          <w:b w:val="false"/>
          <w:i w:val="false"/>
          <w:color w:val="000000"/>
          <w:sz w:val="28"/>
        </w:rPr>
        <w:t xml:space="preserve">
      ГУ "Отдел культуры и развития языков города Актобе" на программу "Поддержка культурно-досуговой работы" 6 млн. 200 тыс. тенге; </w:t>
      </w:r>
      <w:r>
        <w:br/>
      </w:r>
      <w:r>
        <w:rPr>
          <w:rFonts w:ascii="Times New Roman"/>
          <w:b w:val="false"/>
          <w:i w:val="false"/>
          <w:color w:val="000000"/>
          <w:sz w:val="28"/>
        </w:rPr>
        <w:t xml:space="preserve">
      ГУ "Отдел физической культуры и спорта города Актобе" на программы "Проведение спортивных соревнований на районном (города областного значения) уровне" 10 млн. 550 тыс. тенге, "Подготовка и участие членов сборных команд района (города областного значения) по различным видам спорта на областных спортивных соревнованиях" 800 тыс. тенге, "Обеспечение деятельности отдела физической культуры и спорта" 1 млн. 700 тыс. тенге; </w:t>
      </w:r>
      <w:r>
        <w:br/>
      </w:r>
      <w:r>
        <w:rPr>
          <w:rFonts w:ascii="Times New Roman"/>
          <w:b w:val="false"/>
          <w:i w:val="false"/>
          <w:color w:val="000000"/>
          <w:sz w:val="28"/>
        </w:rPr>
        <w:t xml:space="preserve">
      ГУ "Аппарат акима г.Актобе" на программу "Обеспечение деятельности акима" 9 млн. 200 тыс. тенге; </w:t>
      </w:r>
      <w:r>
        <w:br/>
      </w:r>
      <w:r>
        <w:rPr>
          <w:rFonts w:ascii="Times New Roman"/>
          <w:b w:val="false"/>
          <w:i w:val="false"/>
          <w:color w:val="000000"/>
          <w:sz w:val="28"/>
        </w:rPr>
        <w:t xml:space="preserve">
      ГУ "Отдел финансов города Актобе: на программу "Учет, хранение, оценка и реализация имущества, поступившего в коммунальную собственность" 5 млн. тенге; </w:t>
      </w:r>
      <w:r>
        <w:br/>
      </w:r>
      <w:r>
        <w:rPr>
          <w:rFonts w:ascii="Times New Roman"/>
          <w:b w:val="false"/>
          <w:i w:val="false"/>
          <w:color w:val="000000"/>
          <w:sz w:val="28"/>
        </w:rPr>
        <w:t xml:space="preserve">
      ГУ "Отдел занятости и социальных программ города Актобе" на программу "Социальная адаптация лиц, не имеющих определенного местожительства" 3 млн. 200 тыс. тенге; </w:t>
      </w:r>
      <w:r>
        <w:br/>
      </w:r>
      <w:r>
        <w:rPr>
          <w:rFonts w:ascii="Times New Roman"/>
          <w:b w:val="false"/>
          <w:i w:val="false"/>
          <w:color w:val="000000"/>
          <w:sz w:val="28"/>
        </w:rPr>
        <w:t xml:space="preserve">
      ГУ "Отдел земельных отношений города Актобе" на программу "Обеспечение деятельности отдела земельных отношений" 3 млн. 100 тыс. тенге;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на программы </w:t>
      </w:r>
      <w:r>
        <w:br/>
      </w:r>
      <w:r>
        <w:rPr>
          <w:rFonts w:ascii="Times New Roman"/>
          <w:b w:val="false"/>
          <w:i w:val="false"/>
          <w:color w:val="000000"/>
          <w:sz w:val="28"/>
        </w:rPr>
        <w:t xml:space="preserve">
"Освещение улиц в населенных пунктах" 50 млн. тенге, "Обеспечение санитарии населенных пунктов" 112 млн. тенге, </w:t>
      </w:r>
      <w:r>
        <w:br/>
      </w:r>
      <w:r>
        <w:rPr>
          <w:rFonts w:ascii="Times New Roman"/>
          <w:b w:val="false"/>
          <w:i w:val="false"/>
          <w:color w:val="000000"/>
          <w:sz w:val="28"/>
        </w:rPr>
        <w:t xml:space="preserve">
"Эксплуатация оборудования и средств по регулированию дорожного движения в населенных пунктах" 34 млн. 900 тыс. тенге, "Обеспечение функционирования автомобильных дорог" 98 млн. 900 тыс. тенге, "Организация сохранения государственного жилищного фонда" 7 млн. тенге, "Организация внутрипоселковых (внутригородских) внутрирайонных общественных пассажирских перевозок" 80 млн. тенге, "Благоустройство и озеленение населенных пунктов" 25 млн. тенге; </w:t>
      </w:r>
      <w:r>
        <w:br/>
      </w:r>
      <w:r>
        <w:rPr>
          <w:rFonts w:ascii="Times New Roman"/>
          <w:b w:val="false"/>
          <w:i w:val="false"/>
          <w:color w:val="000000"/>
          <w:sz w:val="28"/>
        </w:rPr>
        <w:t xml:space="preserve">
      ГУ "Отдел строительства города Актобе" на программу "Развитие объектов благоустройства" 24 млн. тенге; </w:t>
      </w:r>
      <w:r>
        <w:br/>
      </w:r>
      <w:r>
        <w:rPr>
          <w:rFonts w:ascii="Times New Roman"/>
          <w:b w:val="false"/>
          <w:i w:val="false"/>
          <w:color w:val="000000"/>
          <w:sz w:val="28"/>
        </w:rPr>
        <w:t xml:space="preserve">
      ГУ "Отдел архитектуры и градостроительства города Актобе" на программу "Разработка генеральных планов застройки населенных пунктов»7 млн. тенге. </w:t>
      </w:r>
      <w:r>
        <w:rPr>
          <w:rFonts w:ascii="Times New Roman"/>
          <w:b w:val="false"/>
          <w:i/>
          <w:color w:val="0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19 дополнен подпунктом 19-1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сороковой сессии Маслихата города Актобе от 17 июля 2007 года N 358. </w:t>
      </w:r>
    </w:p>
    <w:p>
      <w:pPr>
        <w:spacing w:after="0"/>
        <w:ind w:left="0"/>
        <w:jc w:val="both"/>
      </w:pPr>
      <w:r>
        <w:rPr>
          <w:rFonts w:ascii="Times New Roman"/>
          <w:b w:val="false"/>
          <w:i w:val="false"/>
          <w:color w:val="000000"/>
          <w:sz w:val="28"/>
        </w:rPr>
        <w:t xml:space="preserve">       19-2. Средства, образованные за счет увеличения плановых поступлений по отдельным видам налогов в сумме 478 млн. 978 тыс. тенге направить: </w:t>
      </w:r>
      <w:r>
        <w:br/>
      </w:r>
      <w:r>
        <w:rPr>
          <w:rFonts w:ascii="Times New Roman"/>
          <w:b w:val="false"/>
          <w:i w:val="false"/>
          <w:color w:val="000000"/>
          <w:sz w:val="28"/>
        </w:rPr>
        <w:t xml:space="preserve">
      ГУ "Отдел финансов города Актобе" на программу "Формирование и увеличение уставного капитала юридических лиц" 56 млн. 900 тыс. тенге; </w:t>
      </w:r>
    </w:p>
    <w:p>
      <w:pPr>
        <w:spacing w:after="0"/>
        <w:ind w:left="0"/>
        <w:jc w:val="both"/>
      </w:pPr>
      <w:r>
        <w:rPr>
          <w:rFonts w:ascii="Times New Roman"/>
          <w:b w:val="false"/>
          <w:i w:val="false"/>
          <w:color w:val="000000"/>
          <w:sz w:val="28"/>
        </w:rPr>
        <w:t xml:space="preserve">      ГУ "Отдел образования города Актобе" на программы "Общеобразовательное обучение" 49 млн. 500 тыс. тенге, "Обеспечение деятельности организаций дошкольного воспитания и обучения" 23 млн. тенге, "Обеспечение деятельности отдела образования"  5 млн. тенге, "Разработка и экспертиза технико-экономических обоснований местных бюджетных инвестиционных проектов (программ)" 1 млн. 100 тыс. тенге; </w:t>
      </w:r>
    </w:p>
    <w:p>
      <w:pPr>
        <w:spacing w:after="0"/>
        <w:ind w:left="0"/>
        <w:jc w:val="both"/>
      </w:pP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на программы "Освещение улиц в населенных пунктах" 24 млн. 184 тыс. тенге, "Разработка и экспертиза технико-экономических обоснований местных бюджетных инвестиционных проектов (программ)" 54 млн. тенге, "Организация сохранения государственного жилищного фонда" 7 млн. 725 тыс. тенге, "Обеспечение функционирования автомобильных дорог" 107 млн. 700 тыс. тенге, "Организация внутрипоселковых (внутригородских) внутрирайонных общественных пассажирских перевозок" 80 млн. тенге, "Функционирование системы водоснабжения и водоотведения" 22 млн. 981 тыс. тенге, "Организация эксплуатации тепловых сетей, находящихся в коммунальной собственности районов (городов областного значения)" 30 млн. тенге, "Обеспечение деятельности отдела жилищно-коммунального хозяйства, пассажирского транспорта и автомобильных дорог" 2 млн. 400 тыс. тенге; </w:t>
      </w:r>
    </w:p>
    <w:p>
      <w:pPr>
        <w:spacing w:after="0"/>
        <w:ind w:left="0"/>
        <w:jc w:val="both"/>
      </w:pPr>
      <w:r>
        <w:rPr>
          <w:rFonts w:ascii="Times New Roman"/>
          <w:b w:val="false"/>
          <w:i w:val="false"/>
          <w:color w:val="000000"/>
          <w:sz w:val="28"/>
        </w:rPr>
        <w:t xml:space="preserve">      ГУ "Отдел земельных отношений города Актобе" на программу "Обеспечение деятельности отдела земельных отношений" 700 тыс. тенге; </w:t>
      </w:r>
    </w:p>
    <w:p>
      <w:pPr>
        <w:spacing w:after="0"/>
        <w:ind w:left="0"/>
        <w:jc w:val="both"/>
      </w:pPr>
      <w:r>
        <w:rPr>
          <w:rFonts w:ascii="Times New Roman"/>
          <w:b w:val="false"/>
          <w:i w:val="false"/>
          <w:color w:val="000000"/>
          <w:sz w:val="28"/>
        </w:rPr>
        <w:t xml:space="preserve">      ГУ "Отдел архитектуры и градостроительства города Актобе" на программу "Обеспечение деятельности отдела архитектуры и градостроительства" 1 млн. 320 тыс. тенге;  </w:t>
      </w:r>
    </w:p>
    <w:p>
      <w:pPr>
        <w:spacing w:after="0"/>
        <w:ind w:left="0"/>
        <w:jc w:val="both"/>
      </w:pPr>
      <w:r>
        <w:rPr>
          <w:rFonts w:ascii="Times New Roman"/>
          <w:b w:val="false"/>
          <w:i w:val="false"/>
          <w:color w:val="000000"/>
          <w:sz w:val="28"/>
        </w:rPr>
        <w:t xml:space="preserve">      ГУ "Отдел физической культуры и спорта города Актобе" на программы "Проведение спортивных соревнований на районном (города областного значения) уровне" 2 млн. 900 тыс. тенге, "Обеспечение деятельности отдела физической культуры и спорта" 854 тыс. тенге; </w:t>
      </w:r>
    </w:p>
    <w:p>
      <w:pPr>
        <w:spacing w:after="0"/>
        <w:ind w:left="0"/>
        <w:jc w:val="both"/>
      </w:pPr>
      <w:r>
        <w:rPr>
          <w:rFonts w:ascii="Times New Roman"/>
          <w:b w:val="false"/>
          <w:i w:val="false"/>
          <w:color w:val="000000"/>
          <w:sz w:val="28"/>
        </w:rPr>
        <w:t xml:space="preserve">      ГУ "Отдел внутренней политики города Актобе" на программу "Обеспечение деятельности отдела внутренней политики" 2 млн. 400 тыс. тенге; </w:t>
      </w:r>
    </w:p>
    <w:p>
      <w:pPr>
        <w:spacing w:after="0"/>
        <w:ind w:left="0"/>
        <w:jc w:val="both"/>
      </w:pPr>
      <w:r>
        <w:rPr>
          <w:rFonts w:ascii="Times New Roman"/>
          <w:b w:val="false"/>
          <w:i w:val="false"/>
          <w:color w:val="000000"/>
          <w:sz w:val="28"/>
        </w:rPr>
        <w:t xml:space="preserve">      ГУ "Отдел культуры и развития языков города Актобе" на программы "Поддержка культурно-досуговой работы" 3 млн. 614 тыс. тенге, "Обеспечение деятельности отдела культуры и развития языков" 2 млн. 700 тыс. тенге.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Пункт 19 дополнен подпунктом 19-2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второй сессии Маслихата города Актобе от 30 октября 2007 года N 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Поступление средств от приватизации объектов коммунальной собственности в сумме 5 млн. 700 тыс.тенге направить: </w:t>
      </w:r>
    </w:p>
    <w:p>
      <w:pPr>
        <w:spacing w:after="0"/>
        <w:ind w:left="0"/>
        <w:jc w:val="both"/>
      </w:pPr>
      <w:r>
        <w:rPr>
          <w:rFonts w:ascii="Times New Roman"/>
          <w:b w:val="false"/>
          <w:i w:val="false"/>
          <w:color w:val="000000"/>
          <w:sz w:val="28"/>
        </w:rPr>
        <w:t xml:space="preserve">      ГУ "Отдел физической культуры и спорта города Актобе" на программу "Проведение спортивных соревнований на районном (города областного значения ) уровне" 500 тыс. тенге; </w:t>
      </w:r>
    </w:p>
    <w:p>
      <w:pPr>
        <w:spacing w:after="0"/>
        <w:ind w:left="0"/>
        <w:jc w:val="both"/>
      </w:pPr>
      <w:r>
        <w:rPr>
          <w:rFonts w:ascii="Times New Roman"/>
          <w:b w:val="false"/>
          <w:i w:val="false"/>
          <w:color w:val="000000"/>
          <w:sz w:val="28"/>
        </w:rPr>
        <w:t xml:space="preserve">      ГУ "Отдел финансов города Актобе" на программу "Формирование и увеличение уставного капитала юридических лиц" 5 млн. тенге; </w:t>
      </w:r>
      <w:r>
        <w:br/>
      </w:r>
      <w:r>
        <w:rPr>
          <w:rFonts w:ascii="Times New Roman"/>
          <w:b w:val="false"/>
          <w:i w:val="false"/>
          <w:color w:val="000000"/>
          <w:sz w:val="28"/>
        </w:rPr>
        <w:t>
 </w:t>
      </w:r>
      <w:r>
        <w:br/>
      </w:r>
      <w:r>
        <w:rPr>
          <w:rFonts w:ascii="Times New Roman"/>
          <w:b w:val="false"/>
          <w:i w:val="false"/>
          <w:color w:val="000000"/>
          <w:sz w:val="28"/>
        </w:rPr>
        <w:t xml:space="preserve">
        ГУ "Аппарат акима г.Актобе" на программу "Мероприятия в рамках исполнения всеобщей воинской обязанности" -200 тыс.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Решение дополнено пунктом 20 -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тридцать восьмой сессии Маслихата города Актобе от 16 апреля 2007 года N 329. </w:t>
      </w:r>
    </w:p>
    <w:p>
      <w:pPr>
        <w:spacing w:after="0"/>
        <w:ind w:left="0"/>
        <w:jc w:val="both"/>
      </w:pPr>
      <w:r>
        <w:rPr>
          <w:rFonts w:ascii="Times New Roman"/>
          <w:b w:val="false"/>
          <w:i w:val="false"/>
          <w:color w:val="000000"/>
          <w:sz w:val="28"/>
        </w:rPr>
        <w:t xml:space="preserve">      20-1. Поступление средств от приватизации объектов коммунальной собственности в сумме 7 млн. 386 тыс. тенге направить ГУ "Отдел культуры и развития языков города Актобе" на программу "Поддержка культурно-досуговой работы.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Пункт 20 дополнен подпунктом 20-1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второй сессии Маслихата города Актобе от 30 октября 2007 года N 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В связи с уменьшением поступлений от продажи гражданам квартир произвести уменьшение плановых назначений ГУ "Отдел строительства города Актобе" по программе "Строительство жилья" на сумму 478 млн. 978 тыс. тенге.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Решение дополнено пунктом 21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второй сессии Маслихата города Актобе от 30 октября 2007 года N 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решению очередной тридцать пятой </w:t>
      </w:r>
      <w:r>
        <w:br/>
      </w:r>
      <w:r>
        <w:rPr>
          <w:rFonts w:ascii="Times New Roman"/>
          <w:b w:val="false"/>
          <w:i w:val="false"/>
          <w:color w:val="000000"/>
          <w:sz w:val="28"/>
        </w:rPr>
        <w:t xml:space="preserve">
сессии маслихата города </w:t>
      </w:r>
      <w:r>
        <w:br/>
      </w:r>
      <w:r>
        <w:rPr>
          <w:rFonts w:ascii="Times New Roman"/>
          <w:b w:val="false"/>
          <w:i w:val="false"/>
          <w:color w:val="000000"/>
          <w:sz w:val="28"/>
        </w:rPr>
        <w:t xml:space="preserve">
от 26 декабря 2006 года N 284 </w:t>
      </w:r>
    </w:p>
    <w:p>
      <w:pPr>
        <w:spacing w:after="0"/>
        <w:ind w:left="0"/>
        <w:jc w:val="both"/>
      </w:pPr>
      <w:r>
        <w:rPr>
          <w:rFonts w:ascii="Times New Roman"/>
          <w:b/>
          <w:i w:val="false"/>
          <w:color w:val="000000"/>
          <w:sz w:val="28"/>
        </w:rPr>
        <w:t xml:space="preserve">Утвержденный бюджет города Актобе на 2007 год </w:t>
      </w:r>
    </w:p>
    <w:p>
      <w:pPr>
        <w:spacing w:after="0"/>
        <w:ind w:left="0"/>
        <w:jc w:val="both"/>
      </w:pPr>
      <w:r>
        <w:rPr>
          <w:rFonts w:ascii="Times New Roman"/>
          <w:b w:val="false"/>
          <w:i/>
          <w:color w:val="800000"/>
          <w:sz w:val="28"/>
        </w:rPr>
        <w:t xml:space="preserve">Сноска: Приложение 1 в новой редакции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второй сессии Маслихата города Актобе от 30 октября 2007 года N 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813"/>
        <w:gridCol w:w="753"/>
        <w:gridCol w:w="7053"/>
        <w:gridCol w:w="2433"/>
      </w:tblGrid>
      <w:tr>
        <w:trPr>
          <w:trHeight w:val="160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Категория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Подкласс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Специфика </w:t>
            </w:r>
          </w:p>
        </w:tc>
        <w:tc>
          <w:tcPr>
            <w:tcW w:w="7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Наименование доходов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Сумма </w:t>
            </w:r>
            <w:r>
              <w:br/>
            </w:r>
            <w:r>
              <w:rPr>
                <w:rFonts w:ascii="Times New Roman"/>
                <w:b w:val="false"/>
                <w:i w:val="false"/>
                <w:color w:val="000000"/>
                <w:sz w:val="20"/>
              </w:rPr>
              <w:t>
</w:t>
            </w:r>
            <w:r>
              <w:rPr>
                <w:rFonts w:ascii="Times New Roman"/>
                <w:b/>
                <w:i w:val="false"/>
                <w:color w:val="000000"/>
                <w:sz w:val="20"/>
              </w:rPr>
              <w:t xml:space="preserve">тыс.тенге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ДОХОДЫ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19960534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НАЛОГОВЫЕ ПОСТУПЛЕНИЯ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6172978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Подоходный налог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1075430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Индивидуальный подоходный налог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1075430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доходов, облагаемых у источника выплаты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345430 </w:t>
            </w:r>
          </w:p>
        </w:tc>
      </w:tr>
      <w:tr>
        <w:trPr>
          <w:trHeight w:val="4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доходов, не облагаемых у источника выплаты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580000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физических лиц, осуществляющих деятельность по разовым талонам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150000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Социальный налог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 xml:space="preserve">73908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Социальный налог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 xml:space="preserve">73908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Социальный налог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473908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 </w:t>
            </w:r>
            <w:r>
              <w:rPr>
                <w:rFonts w:ascii="Times New Roman"/>
                <w:b/>
                <w:i w:val="false"/>
                <w:color w:val="000000"/>
                <w:sz w:val="20"/>
              </w:rPr>
              <w:t xml:space="preserve">и </w:t>
            </w:r>
            <w:r>
              <w:rPr>
                <w:rFonts w:ascii="Times New Roman"/>
                <w:b/>
                <w:i w:val="false"/>
                <w:color w:val="000000"/>
                <w:sz w:val="20"/>
              </w:rPr>
              <w:t xml:space="preserve"> на собственность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2133500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 </w:t>
            </w:r>
            <w:r>
              <w:rPr>
                <w:rFonts w:ascii="Times New Roman"/>
                <w:b/>
                <w:i w:val="false"/>
                <w:color w:val="000000"/>
                <w:sz w:val="20"/>
              </w:rPr>
              <w:t xml:space="preserve">и </w:t>
            </w:r>
            <w:r>
              <w:rPr>
                <w:rFonts w:ascii="Times New Roman"/>
                <w:b/>
                <w:i w:val="false"/>
                <w:color w:val="000000"/>
                <w:sz w:val="20"/>
              </w:rPr>
              <w:t xml:space="preserve"> на имущество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 xml:space="preserve">363000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имущество юридических лиц и индивидуальных предпринимателей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1320000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имущество физических лиц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Земельный налог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302 </w:t>
            </w:r>
            <w:r>
              <w:rPr>
                <w:rFonts w:ascii="Times New Roman"/>
                <w:b/>
                <w:i w:val="false"/>
                <w:color w:val="000000"/>
                <w:sz w:val="20"/>
              </w:rPr>
              <w:t xml:space="preserve">000 </w:t>
            </w:r>
          </w:p>
        </w:tc>
      </w:tr>
      <w:tr>
        <w:trPr>
          <w:trHeight w:val="5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с физических лиц на земли сельскохозяйственного назначения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с физических лиц на земли населенных пунктов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11000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на земли промышленности, транспорта, связи, обороны и иного несельско- хозяйственного назначения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3000 </w:t>
            </w:r>
          </w:p>
        </w:tc>
      </w:tr>
      <w:tr>
        <w:trPr>
          <w:trHeight w:val="7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с юридических лиц,  индивидуальных предпринимателей, частных нотариусов и адвокатов на земли населенных пунктов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285000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 на транспортные средства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 xml:space="preserve">68 </w:t>
            </w:r>
            <w:r>
              <w:rPr>
                <w:rFonts w:ascii="Times New Roman"/>
                <w:b/>
                <w:i w:val="false"/>
                <w:color w:val="000000"/>
                <w:sz w:val="20"/>
              </w:rPr>
              <w:t xml:space="preserve">000 </w:t>
            </w:r>
          </w:p>
        </w:tc>
      </w:tr>
      <w:tr>
        <w:trPr>
          <w:trHeight w:val="3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транспортные средства с юридических лиц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133000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транспортные средства с физических лиц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335000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Единый земельный налог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Единый земельный налог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Внутренние налоги на товары, работы и услуги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 xml:space="preserve">274560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Акцизы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1973060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виды спирта, произведенные на территории Республики Казахстан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174996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Водка, произведенная на территории  Республики Казахстан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1632000 </w:t>
            </w:r>
          </w:p>
        </w:tc>
      </w:tr>
      <w:tr>
        <w:trPr>
          <w:trHeight w:val="8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Крепкие ликероводочные изделия с объемной долей этилового спирта от 30 до 60 процентов, произведенные на территории Республики Казахстан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Коньяк, произведенный на территории Республики Казахстан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Пиво, произведенное на территории Республики Казахстан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11400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Игорный бизнес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37884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собственного производства, реализуемый производителями оптом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Дизельное топливо собственного производства, реализуемое производителями оптом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3060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собственного производства, реализуемый производителями в розницу, а также используемый на собственные производственные нужды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640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Дизельное топливо собственного производства, реализуемое производителями в розницу, а также используемое на собственные производственные нужды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300 </w:t>
            </w:r>
          </w:p>
        </w:tc>
      </w:tr>
      <w:tr>
        <w:trPr>
          <w:trHeight w:val="7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реализуемый юридическими и физическими лицами в розницу, а также используемый на собственные производственные нужды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62602 </w:t>
            </w:r>
          </w:p>
        </w:tc>
      </w:tr>
      <w:tr>
        <w:trPr>
          <w:trHeight w:val="8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Дизельное топливо, реализуемое юридическими и физическими лицами в розницу, а также используемое на собственные производственные нужды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30278 </w:t>
            </w:r>
          </w:p>
        </w:tc>
      </w:tr>
      <w:tr>
        <w:trPr>
          <w:trHeight w:val="4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за использование природных и других ресурсов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125000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Плата за пользование земельными участками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125000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Сборы за ведение предпринимательской и профессиональной деятельности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17 </w:t>
            </w:r>
            <w:r>
              <w:rPr>
                <w:rFonts w:ascii="Times New Roman"/>
                <w:b/>
                <w:i w:val="false"/>
                <w:color w:val="000000"/>
                <w:sz w:val="20"/>
              </w:rPr>
              <w:t xml:space="preserve">65 </w:t>
            </w:r>
            <w:r>
              <w:rPr>
                <w:rFonts w:ascii="Times New Roman"/>
                <w:b/>
                <w:i w:val="false"/>
                <w:color w:val="000000"/>
                <w:sz w:val="20"/>
              </w:rPr>
              <w:t xml:space="preserve">00 </w:t>
            </w:r>
          </w:p>
        </w:tc>
      </w:tr>
      <w:tr>
        <w:trPr>
          <w:trHeight w:val="40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индивидуальных предпринимателей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16000 </w:t>
            </w:r>
          </w:p>
        </w:tc>
      </w:tr>
      <w:tr>
        <w:trPr>
          <w:trHeight w:val="4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Лицензионный сбор за право занятия отдельными видами деятельности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19000 </w:t>
            </w:r>
          </w:p>
        </w:tc>
      </w:tr>
      <w:tr>
        <w:trPr>
          <w:trHeight w:val="3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юридических лиц и учетную регистрацию филиалов и представительств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9500 </w:t>
            </w:r>
          </w:p>
        </w:tc>
      </w:tr>
      <w:tr>
        <w:trPr>
          <w:trHeight w:val="2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с аукционов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залога движимого имущества и ипотеки судна или строящегося судна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8000 </w:t>
            </w:r>
          </w:p>
        </w:tc>
      </w:tr>
      <w:tr>
        <w:trPr>
          <w:trHeight w:val="5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транспортных средств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14000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прав на недвижимое имущество и сделок с ним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35000 </w:t>
            </w:r>
          </w:p>
        </w:tc>
      </w:tr>
      <w:tr>
        <w:trPr>
          <w:trHeight w:val="7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Плата за размещение наружной (визуальной) рекламы в полосе отвода автомобильных дорог общего пользования местного значения и в населенных пунктах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70000 </w:t>
            </w:r>
          </w:p>
        </w:tc>
      </w:tr>
      <w:tr>
        <w:trPr>
          <w:trHeight w:val="10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Обязательные платежи, взимаемые за совершение юридически значимых действий и (или) выдачу документо </w:t>
            </w:r>
            <w:r>
              <w:rPr>
                <w:rFonts w:ascii="Times New Roman"/>
                <w:b/>
                <w:i w:val="false"/>
                <w:color w:val="000000"/>
                <w:sz w:val="20"/>
              </w:rPr>
              <w:t xml:space="preserve">в уполномоченными на то государ </w:t>
            </w:r>
            <w:r>
              <w:rPr>
                <w:rFonts w:ascii="Times New Roman"/>
                <w:b/>
                <w:i w:val="false"/>
                <w:color w:val="000000"/>
                <w:sz w:val="20"/>
              </w:rPr>
              <w:t xml:space="preserve">ственными органами или должностными лицами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215580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Государственная пошлина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215580 </w:t>
            </w:r>
          </w:p>
        </w:tc>
      </w:tr>
      <w:tr>
        <w:trPr>
          <w:trHeight w:val="11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с подаваемых в суд исковых заявлений, с заявлений (жалоб) по делам особого производства, с апелляционных жалоб, с частных жалоб на определение суда о выдаче дубликата исполнительного листа, с заявлениий о вынесении судебного приказа, а  также за выдачу судом исполнительных листов по решениям иностр-анных судов и арбитражей,  копий (дубликатов) документов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200000 </w:t>
            </w:r>
          </w:p>
        </w:tc>
      </w:tr>
      <w:tr>
        <w:trPr>
          <w:trHeight w:val="14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регистрацию акта гражданского состояния, выдачу гражданам  повторных свидетельств о регистрации акта гражданского состояния, а также свидетельств в связи с изменением, дополнением, исправлением и восстановлением записи актов о рождении, браке, расторжении брака, смерти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5500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оформление документов на право выезда за границу и приглашение в Республику Казахстан лиц из других государств, а также за внесение изменений в эти документы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850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выдачу визы к паспортам иностранцев или заменяющим их документам на право выезда из Республики Казахстан и въезда в Республику Казахстан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p>
        </w:tc>
      </w:tr>
      <w:tr>
        <w:trPr>
          <w:trHeight w:val="11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оформление документов о приобретении гражданства Республики Казахстан, восстановлении в гражданстве Республики Казахстан и прекращении гражданства Республики Казахстан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за регистрацию места жительства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4200 </w:t>
            </w:r>
          </w:p>
        </w:tc>
      </w:tr>
      <w:tr>
        <w:trPr>
          <w:trHeight w:val="4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выдачу разрешений на право охоты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320 </w:t>
            </w:r>
          </w:p>
        </w:tc>
      </w:tr>
      <w:tr>
        <w:trPr>
          <w:trHeight w:val="21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550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за выдачу разрешений на хранение или хранение и ношение, транспортировку, ввоз на территорию Республики Казахстан и вывоз из Республики Казахстан оружия и патронов к нему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950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НЕНАЛОГОВЫЕ ПОСТУПЛЕНИЯ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3990 </w:t>
            </w:r>
            <w:r>
              <w:rPr>
                <w:rFonts w:ascii="Times New Roman"/>
                <w:b/>
                <w:i w:val="false"/>
                <w:color w:val="000000"/>
                <w:sz w:val="20"/>
              </w:rPr>
              <w:t xml:space="preserve">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Доходы от государственной собственности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 xml:space="preserve">6 </w:t>
            </w:r>
            <w:r>
              <w:rPr>
                <w:rFonts w:ascii="Times New Roman"/>
                <w:b/>
                <w:i w:val="false"/>
                <w:color w:val="000000"/>
                <w:sz w:val="20"/>
              </w:rPr>
              <w:t xml:space="preserve">000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Доходы от аренды имущества, находящегося в государственной собственности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3 </w:t>
            </w:r>
            <w:r>
              <w:rPr>
                <w:rFonts w:ascii="Times New Roman"/>
                <w:b/>
                <w:i w:val="false"/>
                <w:color w:val="000000"/>
                <w:sz w:val="20"/>
              </w:rPr>
              <w:t xml:space="preserve">6 </w:t>
            </w:r>
            <w:r>
              <w:rPr>
                <w:rFonts w:ascii="Times New Roman"/>
                <w:b/>
                <w:i w:val="false"/>
                <w:color w:val="000000"/>
                <w:sz w:val="20"/>
              </w:rPr>
              <w:t xml:space="preserve">000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Доходы от аренды имущества, находящегося в коммунальной собственности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36000 </w:t>
            </w:r>
          </w:p>
        </w:tc>
      </w:tr>
      <w:tr>
        <w:trPr>
          <w:trHeight w:val="6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20 </w:t>
            </w:r>
            <w:r>
              <w:rPr>
                <w:rFonts w:ascii="Times New Roman"/>
                <w:b/>
                <w:i w:val="false"/>
                <w:color w:val="000000"/>
                <w:sz w:val="20"/>
              </w:rPr>
              <w:t xml:space="preserve">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20 </w:t>
            </w:r>
            <w:r>
              <w:rPr>
                <w:rFonts w:ascii="Times New Roman"/>
                <w:b/>
                <w:i w:val="false"/>
                <w:color w:val="000000"/>
                <w:sz w:val="20"/>
              </w:rPr>
              <w:t xml:space="preserve">00 </w:t>
            </w:r>
          </w:p>
        </w:tc>
      </w:tr>
      <w:tr>
        <w:trPr>
          <w:trHeight w:val="7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реализации услуг, предоставляемых государственными учреждениями, финансируемыми из местного бюджета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2000 </w:t>
            </w:r>
          </w:p>
        </w:tc>
      </w:tr>
      <w:tr>
        <w:trPr>
          <w:trHeight w:val="13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1 </w:t>
            </w:r>
            <w:r>
              <w:rPr>
                <w:rFonts w:ascii="Times New Roman"/>
                <w:b/>
                <w:i w:val="false"/>
                <w:color w:val="000000"/>
                <w:sz w:val="20"/>
              </w:rPr>
              <w:t xml:space="preserve">9 </w:t>
            </w:r>
            <w:r>
              <w:rPr>
                <w:rFonts w:ascii="Times New Roman"/>
                <w:b/>
                <w:i w:val="false"/>
                <w:color w:val="000000"/>
                <w:sz w:val="20"/>
              </w:rPr>
              <w:t xml:space="preserve">0000 </w:t>
            </w:r>
          </w:p>
        </w:tc>
      </w:tr>
      <w:tr>
        <w:trPr>
          <w:trHeight w:val="13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1 </w:t>
            </w:r>
            <w:r>
              <w:rPr>
                <w:rFonts w:ascii="Times New Roman"/>
                <w:b/>
                <w:i w:val="false"/>
                <w:color w:val="000000"/>
                <w:sz w:val="20"/>
              </w:rPr>
              <w:t xml:space="preserve">9 </w:t>
            </w:r>
            <w:r>
              <w:rPr>
                <w:rFonts w:ascii="Times New Roman"/>
                <w:b/>
                <w:i w:val="false"/>
                <w:color w:val="000000"/>
                <w:sz w:val="20"/>
              </w:rPr>
              <w:t xml:space="preserve">0000 </w:t>
            </w:r>
          </w:p>
        </w:tc>
      </w:tr>
      <w:tr>
        <w:trPr>
          <w:trHeight w:val="2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Административные штрафы, пени, санкции, взыскания, налагаемые местными  государственными органами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190000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неналоговые поступления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171 </w:t>
            </w:r>
            <w:r>
              <w:rPr>
                <w:rFonts w:ascii="Times New Roman"/>
                <w:b/>
                <w:i w:val="false"/>
                <w:color w:val="000000"/>
                <w:sz w:val="20"/>
              </w:rPr>
              <w:t xml:space="preserve">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неналоговые поступления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171 </w:t>
            </w:r>
            <w:r>
              <w:rPr>
                <w:rFonts w:ascii="Times New Roman"/>
                <w:b/>
                <w:i w:val="false"/>
                <w:color w:val="000000"/>
                <w:sz w:val="20"/>
              </w:rPr>
              <w:t xml:space="preserve">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Другие неналоговые поступления в местный бюджет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171000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w:t>
            </w:r>
            <w:r>
              <w:br/>
            </w:r>
            <w:r>
              <w:rPr>
                <w:rFonts w:ascii="Times New Roman"/>
                <w:b w:val="false"/>
                <w:i w:val="false"/>
                <w:color w:val="000000"/>
                <w:sz w:val="20"/>
              </w:rPr>
              <w:t>
</w:t>
            </w:r>
            <w:r>
              <w:rPr>
                <w:rFonts w:ascii="Times New Roman"/>
                <w:b/>
                <w:i w:val="false"/>
                <w:color w:val="000000"/>
                <w:sz w:val="20"/>
              </w:rPr>
              <w:t xml:space="preserve">ОТ ПРОДАЖИ ОСНОВНОГО КАПИТАЛА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7652022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государственного имущества, закрепленного за государственными учреждениями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5422022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государственного имущества, закрепленного за государственными учреждениями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5422022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продажи гражданам квартир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5422022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земли и нематериальных активов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2230 </w:t>
            </w:r>
            <w:r>
              <w:rPr>
                <w:rFonts w:ascii="Times New Roman"/>
                <w:b/>
                <w:i w:val="false"/>
                <w:color w:val="000000"/>
                <w:sz w:val="20"/>
              </w:rPr>
              <w:t xml:space="preserve">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земли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2230 </w:t>
            </w:r>
            <w:r>
              <w:rPr>
                <w:rFonts w:ascii="Times New Roman"/>
                <w:b/>
                <w:i w:val="false"/>
                <w:color w:val="000000"/>
                <w:sz w:val="20"/>
              </w:rPr>
              <w:t xml:space="preserve">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продажи земельных участков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2230000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ТРАНСФЕРТОВ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5736534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из вышестоящих органов государственного управления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5736534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из областного бюджета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5736534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текущие трансферты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1543790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трансферты на развитие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4192744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853"/>
        <w:gridCol w:w="853"/>
        <w:gridCol w:w="7013"/>
        <w:gridCol w:w="2433"/>
      </w:tblGrid>
      <w:tr>
        <w:trPr/>
        <w:tc>
          <w:tcPr>
            <w:tcW w:w="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Функциональная группа </w:t>
            </w:r>
          </w:p>
        </w:tc>
        <w:tc>
          <w:tcPr>
            <w:tcW w:w="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Подфункция </w:t>
            </w:r>
          </w:p>
        </w:tc>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 учреж.- АБП </w:t>
            </w:r>
          </w:p>
        </w:tc>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Программа </w:t>
            </w:r>
          </w:p>
        </w:tc>
        <w:tc>
          <w:tcPr>
            <w:tcW w:w="7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затрат </w:t>
            </w:r>
          </w:p>
        </w:tc>
        <w:tc>
          <w:tcPr>
            <w:tcW w:w="2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Уточненный бюджет на 2007 год </w:t>
            </w:r>
          </w:p>
        </w:tc>
      </w:tr>
      <w:tr>
        <w:trPr/>
      </w:tr>
      <w:tr>
        <w:trPr/>
      </w:tr>
      <w:tr>
        <w:trPr/>
      </w:tr>
      <w:tr>
        <w:trPr>
          <w:trHeight w:val="585" w:hRule="atLeast"/>
        </w:trPr>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Затраты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18622351,0 </w:t>
            </w:r>
          </w:p>
        </w:tc>
      </w:tr>
      <w:tr>
        <w:trPr>
          <w:trHeight w:val="34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Государственные услуги общего характера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271223,0 </w:t>
            </w:r>
          </w:p>
        </w:tc>
      </w:tr>
      <w:tr>
        <w:trPr>
          <w:trHeight w:val="79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Представительные, исполнительные и другие органы, выполняющие общие функции государственного управления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219914,0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маслихата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15474,0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маслихата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15474,0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204440,0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акима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188476,0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15964,0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Финансовая  деятельность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29145,0 </w:t>
            </w:r>
          </w:p>
        </w:tc>
      </w:tr>
      <w:tr>
        <w:trPr>
          <w:trHeight w:val="31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29145,0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финансов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26595,0 </w:t>
            </w:r>
          </w:p>
        </w:tc>
      </w:tr>
      <w:tr>
        <w:trPr>
          <w:trHeight w:val="42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оценки имущества в целях налогообложения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2000,0 </w:t>
            </w:r>
          </w:p>
        </w:tc>
      </w:tr>
      <w:tr>
        <w:trPr>
          <w:trHeight w:val="58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550,0 </w:t>
            </w:r>
          </w:p>
        </w:tc>
      </w:tr>
      <w:tr>
        <w:trPr>
          <w:trHeight w:val="34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Планирование и статистическая деятельность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22164,0 </w:t>
            </w:r>
          </w:p>
        </w:tc>
      </w:tr>
      <w:tr>
        <w:trPr>
          <w:trHeight w:val="33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экономики и бюджетного планирования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22164,0 </w:t>
            </w:r>
          </w:p>
        </w:tc>
      </w:tr>
      <w:tr>
        <w:trPr>
          <w:trHeight w:val="45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экономики и бюджетного планирования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22164,0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Оборона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11872,0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Военные нужды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11872,0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11872,0 </w:t>
            </w:r>
          </w:p>
        </w:tc>
      </w:tr>
      <w:tr>
        <w:trPr>
          <w:trHeight w:val="46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11872,0 </w:t>
            </w:r>
          </w:p>
        </w:tc>
      </w:tr>
      <w:tr>
        <w:trPr>
          <w:trHeight w:val="72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 - исполнительная деятельность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173851,0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Правоохранительная деятельность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173851,0 </w:t>
            </w:r>
          </w:p>
        </w:tc>
      </w:tr>
      <w:tr>
        <w:trPr>
          <w:trHeight w:val="82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173851,0 </w:t>
            </w:r>
          </w:p>
        </w:tc>
      </w:tr>
      <w:tr>
        <w:trPr>
          <w:trHeight w:val="70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Эксплуатация оборудования и средств по регулированию дорожного движения в населенных пунктах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173851,0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Образование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4974256,0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Дошкольное воспитание и обучение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714069,0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714069,0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организаций дошкольного воспитания и обучения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714069,0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Начальное общее, основное общее, среднее общее образование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3532475,0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3532475,0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Общеобразовательное обучение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3243622,0 </w:t>
            </w:r>
          </w:p>
        </w:tc>
      </w:tr>
      <w:tr>
        <w:trPr>
          <w:trHeight w:val="9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организации образования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26661,0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Дополнительное образование для детей и юношества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243881,0 </w:t>
            </w:r>
          </w:p>
        </w:tc>
      </w:tr>
      <w:tr>
        <w:trPr>
          <w:trHeight w:val="70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школьных олимпиад и внешкольных мероприятий районного (городского) масштаба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3900,0 </w:t>
            </w:r>
          </w:p>
        </w:tc>
      </w:tr>
      <w:tr>
        <w:trPr>
          <w:trHeight w:val="70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Внедрение новых технологий государственной системы в сфере образования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14411,0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образования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727712,0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34503,0 </w:t>
            </w:r>
          </w:p>
        </w:tc>
      </w:tr>
      <w:tr>
        <w:trPr>
          <w:trHeight w:val="36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образования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21285,0 </w:t>
            </w:r>
          </w:p>
        </w:tc>
      </w:tr>
      <w:tr>
        <w:trPr>
          <w:trHeight w:val="70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2162,0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11056,0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693209,0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образования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693209,0 </w:t>
            </w:r>
          </w:p>
        </w:tc>
      </w:tr>
      <w:tr>
        <w:trPr>
          <w:trHeight w:val="3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и социальное обеспечение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437496,0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372166,0 </w:t>
            </w:r>
          </w:p>
        </w:tc>
      </w:tr>
      <w:tr>
        <w:trPr>
          <w:trHeight w:val="34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372166,0 </w:t>
            </w:r>
          </w:p>
        </w:tc>
      </w:tr>
      <w:tr>
        <w:trPr>
          <w:trHeight w:val="31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Программа занятости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72439,0 </w:t>
            </w:r>
          </w:p>
        </w:tc>
      </w:tr>
      <w:tr>
        <w:trPr>
          <w:trHeight w:val="37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адресная социальная помощь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26610,0 </w:t>
            </w:r>
          </w:p>
        </w:tc>
      </w:tr>
      <w:tr>
        <w:trPr>
          <w:trHeight w:val="31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Жилищная помощь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34271,0 </w:t>
            </w:r>
          </w:p>
        </w:tc>
      </w:tr>
      <w:tr>
        <w:trPr>
          <w:trHeight w:val="81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115878,0 </w:t>
            </w:r>
          </w:p>
        </w:tc>
      </w:tr>
      <w:tr>
        <w:trPr>
          <w:trHeight w:val="63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военнослужащих внутренних войск и срочной службы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2758,0 </w:t>
            </w:r>
          </w:p>
        </w:tc>
      </w:tr>
      <w:tr>
        <w:trPr>
          <w:trHeight w:val="112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граждан, награжденных от 26 июля 1999 года орденами "Отан", "Даңқ", удостоенных высокого звания "Халық қаһарманы", почетных званий республики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86,0 </w:t>
            </w:r>
          </w:p>
        </w:tc>
      </w:tr>
      <w:tr>
        <w:trPr>
          <w:trHeight w:val="88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614,0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39979,0 </w:t>
            </w:r>
          </w:p>
        </w:tc>
      </w:tr>
      <w:tr>
        <w:trPr>
          <w:trHeight w:val="34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Государственные пособия на детей до 18 лет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49176,0 </w:t>
            </w:r>
          </w:p>
        </w:tc>
      </w:tr>
      <w:tr>
        <w:trPr>
          <w:trHeight w:val="15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нуждающихся инвалидов специальными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30355,0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социальной помощи и социального обеспечения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65330,0 </w:t>
            </w:r>
          </w:p>
        </w:tc>
      </w:tr>
      <w:tr>
        <w:trPr>
          <w:trHeight w:val="3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65330,0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42493,0 </w:t>
            </w:r>
          </w:p>
        </w:tc>
      </w:tr>
      <w:tr>
        <w:trPr>
          <w:trHeight w:val="49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590,0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местожительства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21747,0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Жилищно-коммунальное хозяйство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8608167,0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Жилищное хозяйство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7276537,0 </w:t>
            </w:r>
          </w:p>
        </w:tc>
      </w:tr>
      <w:tr>
        <w:trPr>
          <w:trHeight w:val="88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67468,0 </w:t>
            </w:r>
          </w:p>
        </w:tc>
      </w:tr>
      <w:tr>
        <w:trPr>
          <w:trHeight w:val="52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сохранения государственного жилищного фонда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66903,0 </w:t>
            </w:r>
          </w:p>
        </w:tc>
      </w:tr>
      <w:tr>
        <w:trPr>
          <w:trHeight w:val="46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жильем отдельных категорий граждан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565,0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7209069,0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жилья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3806768,0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 обустройство инженерно-коммуникационной инфраструктуры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3402301,0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Коммунальное хозяйство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361081,0 </w:t>
            </w:r>
          </w:p>
        </w:tc>
      </w:tr>
      <w:tr>
        <w:trPr>
          <w:trHeight w:val="79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361081,0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системы водоснабжения и водоотведения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231081,0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эксплуатации тепловых сетей, находящихся в коммунальной собственности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130000,0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Благоустройство населенных пунктов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970549,0 </w:t>
            </w:r>
          </w:p>
        </w:tc>
      </w:tr>
      <w:tr>
        <w:trPr>
          <w:trHeight w:val="70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898080,0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Освещение улиц в населенных пунктах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247654,0 </w:t>
            </w:r>
          </w:p>
        </w:tc>
      </w:tr>
      <w:tr>
        <w:trPr>
          <w:trHeight w:val="40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472954,0 </w:t>
            </w:r>
          </w:p>
        </w:tc>
      </w:tr>
      <w:tr>
        <w:trPr>
          <w:trHeight w:val="52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165472,0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72469,0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благоустройства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72469,0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273614,0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Деятельность в области культуры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115236,0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115236,0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культурно-досуговой работы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115236,0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77006,0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63406,0 </w:t>
            </w:r>
          </w:p>
        </w:tc>
      </w:tr>
      <w:tr>
        <w:trPr>
          <w:trHeight w:val="54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59139,0 </w:t>
            </w:r>
          </w:p>
        </w:tc>
      </w:tr>
      <w:tr>
        <w:trPr>
          <w:trHeight w:val="10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Подготовка и участие членов сборных команд района (города областного значения) по различным видам спорта на областных спортивных соревнованиях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4267,0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13600,0 </w:t>
            </w:r>
          </w:p>
        </w:tc>
      </w:tr>
      <w:tr>
        <w:trPr>
          <w:trHeight w:val="3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13600,0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Информационное пространство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45589,0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34989,0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районных (городских) библиотек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32989,0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2000,0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10600,0 </w:t>
            </w:r>
          </w:p>
        </w:tc>
      </w:tr>
      <w:tr>
        <w:trPr>
          <w:trHeight w:val="58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10600,0 </w:t>
            </w:r>
          </w:p>
        </w:tc>
      </w:tr>
      <w:tr>
        <w:trPr>
          <w:trHeight w:val="90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по организации культуры, спорта, туризма и информационного пространства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35783,0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10005,0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культуры и развития языков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10005,0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16813,0 </w:t>
            </w:r>
          </w:p>
        </w:tc>
      </w:tr>
      <w:tr>
        <w:trPr>
          <w:trHeight w:val="3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10474,0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6339,0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8965,0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спорта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8965,0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Топливно-энергетический комплекс и недропользование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21567,0 </w:t>
            </w:r>
          </w:p>
        </w:tc>
      </w:tr>
      <w:tr>
        <w:trPr>
          <w:trHeight w:val="70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топливно-энергетического комплекса и недропользования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21567,0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21567,0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теплоэнергетической системы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21567,0 </w:t>
            </w:r>
          </w:p>
        </w:tc>
      </w:tr>
      <w:tr>
        <w:trPr>
          <w:trHeight w:val="102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70761,0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хозяйство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10206,0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сельского хозяйства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10206,0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сельского хозяйства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8889,0 </w:t>
            </w:r>
          </w:p>
        </w:tc>
      </w:tr>
      <w:tr>
        <w:trPr>
          <w:trHeight w:val="64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и строительство скотомогильников (биотермических ям)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1317,0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Водное хозяйство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41013,0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41013,0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41013,0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Земельные отношения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19542,0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земельных отношений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19542,0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13754,0 </w:t>
            </w:r>
          </w:p>
        </w:tc>
      </w:tr>
      <w:tr>
        <w:trPr>
          <w:trHeight w:val="108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Землеустройство, проводимое при установлении границ городов районного значения, районов в городе, поселков, аулов, (сел), аульных (сельских) округов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5788,0 </w:t>
            </w:r>
          </w:p>
        </w:tc>
      </w:tr>
      <w:tr>
        <w:trPr>
          <w:trHeight w:val="6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106367,0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Архитектурная, градостроительная и строительная деятельность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106367,0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13913,0 </w:t>
            </w:r>
          </w:p>
        </w:tc>
      </w:tr>
      <w:tr>
        <w:trPr>
          <w:trHeight w:val="3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строительства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13913,0 </w:t>
            </w:r>
          </w:p>
        </w:tc>
      </w:tr>
      <w:tr>
        <w:trPr>
          <w:trHeight w:val="37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архитектуры и градостроительства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92454,0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архитектуры и градостроительства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12978,0 </w:t>
            </w:r>
          </w:p>
        </w:tc>
      </w:tr>
      <w:tr>
        <w:trPr>
          <w:trHeight w:val="49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генеральных планов застройки населенных пунктов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79476,0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Транспорт и коммуникации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1368712,0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Автомобильный транспорт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889338,0 </w:t>
            </w:r>
          </w:p>
        </w:tc>
      </w:tr>
      <w:tr>
        <w:trPr>
          <w:trHeight w:val="66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69759,0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69759,0 </w:t>
            </w:r>
          </w:p>
        </w:tc>
      </w:tr>
      <w:tr>
        <w:trPr>
          <w:trHeight w:val="16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819579,0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819579,0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сфере транспорта и коммуникации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479374,0 </w:t>
            </w:r>
          </w:p>
        </w:tc>
      </w:tr>
      <w:tr>
        <w:trPr>
          <w:trHeight w:val="85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479374,0 </w:t>
            </w:r>
          </w:p>
        </w:tc>
      </w:tr>
      <w:tr>
        <w:trPr>
          <w:trHeight w:val="72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внутрипоселковых (внутригородских) внутрирайонных общественных пассажирских перевозок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479374,0 </w:t>
            </w:r>
          </w:p>
        </w:tc>
      </w:tr>
      <w:tr>
        <w:trPr>
          <w:trHeight w:val="43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157719,0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Поддержка предпринимательской деятельности и защита конкуренции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21393,0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предпринимательства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21393,0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9713,0 </w:t>
            </w:r>
          </w:p>
        </w:tc>
      </w:tr>
      <w:tr>
        <w:trPr>
          <w:trHeight w:val="37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11680,0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136326,0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52350,0 </w:t>
            </w:r>
          </w:p>
        </w:tc>
      </w:tr>
      <w:tr>
        <w:trPr>
          <w:trHeight w:val="6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на неотложные затраты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28382,0 </w:t>
            </w:r>
          </w:p>
        </w:tc>
      </w:tr>
      <w:tr>
        <w:trPr>
          <w:trHeight w:val="3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на исполнение обязательств по решению судов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23968,0 </w:t>
            </w:r>
          </w:p>
        </w:tc>
      </w:tr>
      <w:tr>
        <w:trPr>
          <w:trHeight w:val="73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83976,0 </w:t>
            </w:r>
          </w:p>
        </w:tc>
      </w:tr>
      <w:tr>
        <w:trPr>
          <w:trHeight w:val="78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29976,0 </w:t>
            </w:r>
          </w:p>
        </w:tc>
      </w:tr>
      <w:tr>
        <w:trPr>
          <w:trHeight w:val="66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экпертиза технико-экономических обоснований местных бюджетных инвестиционных проектов (программ)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54000,0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Возврат целевых трансфертов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39929,0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изъятия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2106817,0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Операционное сальдо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1338183,0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Чистое бюджетное кредитование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кредиты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бюджетных кредитов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Сальдо по операциям с финансовыми активами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223900,0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Приобретение финансовых активов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236986,0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236986,0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236986,0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223900,0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и увеличение уставного капитала юридических лиц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223900,0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от продажи финансовых активов государства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13086,0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13086,0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внутри страны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13086,0 </w:t>
            </w:r>
          </w:p>
        </w:tc>
      </w:tr>
      <w:tr>
        <w:trPr>
          <w:trHeight w:val="246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13086,0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Дефицит (профицит) бюджета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2157000,0 </w:t>
            </w:r>
          </w:p>
        </w:tc>
      </w:tr>
      <w:tr>
        <w:trPr>
          <w:trHeight w:val="63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Финансирование дефицита (использование профицита) бюджета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-2157000,0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займов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1515000,0 </w:t>
            </w:r>
          </w:p>
        </w:tc>
      </w:tr>
      <w:tr>
        <w:trPr>
          <w:trHeight w:val="67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Займы, получаемые местным исполнительным органом (города областного значения)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1515000,0 </w:t>
            </w:r>
          </w:p>
        </w:tc>
      </w:tr>
      <w:tr>
        <w:trPr>
          <w:trHeight w:val="37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43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58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3672000,0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Движение остатков бюджетных средств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1029631,0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Остатки бюджетных средств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r>
        <w:trPr>
          <w:trHeight w:val="3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решению N 284 </w:t>
      </w:r>
      <w:r>
        <w:br/>
      </w:r>
      <w:r>
        <w:rPr>
          <w:rFonts w:ascii="Times New Roman"/>
          <w:b w:val="false"/>
          <w:i w:val="false"/>
          <w:color w:val="000000"/>
          <w:sz w:val="28"/>
        </w:rPr>
        <w:t xml:space="preserve">
очередной тридцать </w:t>
      </w:r>
      <w:r>
        <w:br/>
      </w:r>
      <w:r>
        <w:rPr>
          <w:rFonts w:ascii="Times New Roman"/>
          <w:b w:val="false"/>
          <w:i w:val="false"/>
          <w:color w:val="000000"/>
          <w:sz w:val="28"/>
        </w:rPr>
        <w:t xml:space="preserve">
пятой сессии маслихата </w:t>
      </w:r>
      <w:r>
        <w:br/>
      </w:r>
      <w:r>
        <w:rPr>
          <w:rFonts w:ascii="Times New Roman"/>
          <w:b w:val="false"/>
          <w:i w:val="false"/>
          <w:color w:val="000000"/>
          <w:sz w:val="28"/>
        </w:rPr>
        <w:t xml:space="preserve">
от 26 декабря 2006 года </w:t>
      </w:r>
    </w:p>
    <w:p>
      <w:pPr>
        <w:spacing w:after="0"/>
        <w:ind w:left="0"/>
        <w:jc w:val="both"/>
      </w:pPr>
      <w:r>
        <w:rPr>
          <w:rFonts w:ascii="Times New Roman"/>
          <w:b w:val="false"/>
          <w:i/>
          <w:color w:val="800000"/>
          <w:sz w:val="28"/>
        </w:rPr>
        <w:t xml:space="preserve">       Сноска: Приложение 2 в новой редакции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второй сессии Маслихата города Актобе от 30 октября 2007 года N 16. </w:t>
      </w:r>
    </w:p>
    <w:p>
      <w:pPr>
        <w:spacing w:after="0"/>
        <w:ind w:left="0"/>
        <w:jc w:val="both"/>
      </w:pPr>
      <w:r>
        <w:rPr>
          <w:rFonts w:ascii="Times New Roman"/>
          <w:b/>
          <w:i w:val="false"/>
          <w:color w:val="000000"/>
          <w:sz w:val="28"/>
        </w:rPr>
        <w:t xml:space="preserve">ПЕРЕЧЕНЬ </w:t>
      </w:r>
      <w:r>
        <w:br/>
      </w:r>
      <w:r>
        <w:rPr>
          <w:rFonts w:ascii="Times New Roman"/>
          <w:b w:val="false"/>
          <w:i w:val="false"/>
          <w:color w:val="000000"/>
          <w:sz w:val="28"/>
        </w:rPr>
        <w:t>
</w:t>
      </w:r>
      <w:r>
        <w:rPr>
          <w:rFonts w:ascii="Times New Roman"/>
          <w:b/>
          <w:i w:val="false"/>
          <w:color w:val="000000"/>
          <w:sz w:val="28"/>
        </w:rPr>
        <w:t xml:space="preserve">текущих бюджетных программ городского бюджета на 2007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93"/>
        <w:gridCol w:w="953"/>
        <w:gridCol w:w="993"/>
        <w:gridCol w:w="8793"/>
      </w:tblGrid>
      <w:tr>
        <w:trPr/>
        <w:tc>
          <w:tcPr>
            <w:tcW w:w="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Функциональная группа </w:t>
            </w:r>
          </w:p>
        </w:tc>
        <w:tc>
          <w:tcPr>
            <w:tcW w:w="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Подфункция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 учреж.- АБП </w:t>
            </w:r>
          </w:p>
        </w:tc>
        <w:tc>
          <w:tcPr>
            <w:tcW w:w="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Программа </w:t>
            </w:r>
          </w:p>
        </w:tc>
        <w:tc>
          <w:tcPr>
            <w:tcW w:w="8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затрат </w:t>
            </w:r>
          </w:p>
        </w:tc>
      </w:tr>
      <w:tr>
        <w:trPr/>
      </w:tr>
      <w:tr>
        <w:trPr/>
      </w:tr>
      <w:tr>
        <w:trPr/>
      </w:tr>
      <w:tr>
        <w:trPr>
          <w:trHeight w:val="585" w:hRule="atLeast"/>
        </w:trPr>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Затраты </w:t>
            </w:r>
          </w:p>
        </w:tc>
      </w:tr>
      <w:tr>
        <w:trPr>
          <w:trHeight w:val="34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Государственные услуги общего характера </w:t>
            </w:r>
          </w:p>
        </w:tc>
      </w:tr>
      <w:tr>
        <w:trPr>
          <w:trHeight w:val="79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Представительные, исполнительные и другие органы, выполняющие общие функции государственного управления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маслихата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маслихата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акима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Финансовая деятельность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30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финансов </w:t>
            </w:r>
          </w:p>
        </w:tc>
      </w:tr>
      <w:tr>
        <w:trPr>
          <w:trHeight w:val="36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оценки имущества в целях налогообложения </w:t>
            </w:r>
          </w:p>
        </w:tc>
      </w:tr>
      <w:tr>
        <w:trPr>
          <w:trHeight w:val="58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r>
      <w:tr>
        <w:trPr>
          <w:trHeight w:val="34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Планирование и статистическая деятельность </w:t>
            </w:r>
          </w:p>
        </w:tc>
      </w:tr>
      <w:tr>
        <w:trPr>
          <w:trHeight w:val="66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экономики и бюджетного планирования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экономики и бюджетного планирования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Оборона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Военные нужды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tc>
      </w:tr>
      <w:tr>
        <w:trPr>
          <w:trHeight w:val="46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r>
      <w:tr>
        <w:trPr>
          <w:trHeight w:val="55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 - исполнительная деятельность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Правоохранительная деятельность </w:t>
            </w:r>
          </w:p>
        </w:tc>
      </w:tr>
      <w:tr>
        <w:trPr>
          <w:trHeight w:val="55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43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Эксплуатация оборудования и средств по регулированию дорожного движения в населенных пунктах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Образование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Дошкольное воспитание и обучение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r>
      <w:tr>
        <w:trPr>
          <w:trHeight w:val="63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организаций дошкольного воспитания и обучения </w:t>
            </w:r>
          </w:p>
        </w:tc>
      </w:tr>
      <w:tr>
        <w:trPr>
          <w:trHeight w:val="48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Начальное общее, основное общее, среднее общее образование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Общеобразовательное обучение </w:t>
            </w:r>
          </w:p>
        </w:tc>
      </w:tr>
      <w:tr>
        <w:trPr>
          <w:trHeight w:val="6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организации образования </w:t>
            </w:r>
          </w:p>
        </w:tc>
      </w:tr>
      <w:tr>
        <w:trPr>
          <w:trHeight w:val="34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Дополнительное образование для детей и юношества </w:t>
            </w:r>
          </w:p>
        </w:tc>
      </w:tr>
      <w:tr>
        <w:trPr>
          <w:trHeight w:val="51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школьных олимпиад и внешкольных мероприятий районного (городского) масштаба </w:t>
            </w:r>
          </w:p>
        </w:tc>
      </w:tr>
      <w:tr>
        <w:trPr>
          <w:trHeight w:val="49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Внедрение новых технологий государственной системы в сфере образования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образования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r>
      <w:tr>
        <w:trPr>
          <w:trHeight w:val="36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образования </w:t>
            </w:r>
          </w:p>
        </w:tc>
      </w:tr>
      <w:tr>
        <w:trPr>
          <w:trHeight w:val="54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 - экономических обоснований местных бюджетных инвестиционных проектов (программ) </w:t>
            </w:r>
          </w:p>
        </w:tc>
      </w:tr>
      <w:tr>
        <w:trPr>
          <w:trHeight w:val="51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образования </w:t>
            </w:r>
          </w:p>
        </w:tc>
      </w:tr>
      <w:tr>
        <w:trPr>
          <w:trHeight w:val="28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и социальное обеспечение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w:t>
            </w:r>
          </w:p>
        </w:tc>
      </w:tr>
      <w:tr>
        <w:trPr>
          <w:trHeight w:val="34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Программа занятости </w:t>
            </w:r>
          </w:p>
        </w:tc>
      </w:tr>
      <w:tr>
        <w:trPr>
          <w:trHeight w:val="37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адресная социальная помощь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Жилищная помощь </w:t>
            </w:r>
          </w:p>
        </w:tc>
      </w:tr>
      <w:tr>
        <w:trPr>
          <w:trHeight w:val="54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p>
        </w:tc>
      </w:tr>
      <w:tr>
        <w:trPr>
          <w:trHeight w:val="40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военнослужащих внутренних войск и срочной службы </w:t>
            </w:r>
          </w:p>
        </w:tc>
      </w:tr>
      <w:tr>
        <w:trPr>
          <w:trHeight w:val="84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граждан, награжденных от 26 июля 1999 года орденами "Отан", "Даңқ", удостоенных высокого звания "Халық қаһарманы", почетных званий республики </w:t>
            </w:r>
          </w:p>
        </w:tc>
      </w:tr>
      <w:tr>
        <w:trPr>
          <w:trHeight w:val="51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tc>
      </w:tr>
      <w:tr>
        <w:trPr>
          <w:trHeight w:val="52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r>
      <w:tr>
        <w:trPr>
          <w:trHeight w:val="34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Государственные пособия на детей до 18 лет </w:t>
            </w:r>
          </w:p>
        </w:tc>
      </w:tr>
      <w:tr>
        <w:trPr>
          <w:trHeight w:val="133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нуждающихся инвалидов специальными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r>
      <w:tr>
        <w:trPr>
          <w:trHeight w:val="48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социальной помощи и социального обеспечения </w:t>
            </w:r>
          </w:p>
        </w:tc>
      </w:tr>
      <w:tr>
        <w:trPr>
          <w:trHeight w:val="3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r>
      <w:tr>
        <w:trPr>
          <w:trHeight w:val="49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tc>
      </w:tr>
      <w:tr>
        <w:trPr>
          <w:trHeight w:val="49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63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местожительства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 - коммунальное хозяйство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Жилищное хозяйство </w:t>
            </w:r>
          </w:p>
        </w:tc>
      </w:tr>
      <w:tr>
        <w:trPr>
          <w:trHeight w:val="58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34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сохранения государственного жилищного фонда </w:t>
            </w:r>
          </w:p>
        </w:tc>
      </w:tr>
      <w:tr>
        <w:trPr>
          <w:trHeight w:val="36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жильем отдельных категорий граждан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жилья </w:t>
            </w:r>
          </w:p>
        </w:tc>
      </w:tr>
      <w:tr>
        <w:trPr>
          <w:trHeight w:val="63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 обустройство инженерно-коммуникационной инфраструктуры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Коммунальное хозяйство </w:t>
            </w:r>
          </w:p>
        </w:tc>
      </w:tr>
      <w:tr>
        <w:trPr>
          <w:trHeight w:val="51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30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системы водоснабжения и водоотведения </w:t>
            </w:r>
          </w:p>
        </w:tc>
      </w:tr>
      <w:tr>
        <w:trPr>
          <w:trHeight w:val="51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эксплуатации тепловых сетей, находящихся в коммунальной собственности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Благоустройство населенных пунктов </w:t>
            </w:r>
          </w:p>
        </w:tc>
      </w:tr>
      <w:tr>
        <w:trPr>
          <w:trHeight w:val="46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Освещение улиц в населенных пунктах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tc>
      </w:tr>
      <w:tr>
        <w:trPr>
          <w:trHeight w:val="25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tc>
      </w:tr>
      <w:tr>
        <w:trPr>
          <w:trHeight w:val="33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благоустройства </w:t>
            </w:r>
          </w:p>
        </w:tc>
      </w:tr>
      <w:tr>
        <w:trPr>
          <w:trHeight w:val="34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Деятельность в области культуры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культурно-досуговой работы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tc>
      </w:tr>
      <w:tr>
        <w:trPr>
          <w:trHeight w:val="54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p>
        </w:tc>
      </w:tr>
      <w:tr>
        <w:trPr>
          <w:trHeight w:val="67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Подготовка и участие членов сборных команд района (города областного значения) по различным видам спорта на областных спортивных соревнованиях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Информационное пространство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r>
      <w:tr>
        <w:trPr>
          <w:trHeight w:val="24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районных (городских) библиотек </w:t>
            </w:r>
          </w:p>
        </w:tc>
      </w:tr>
      <w:tr>
        <w:trPr>
          <w:trHeight w:val="52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tc>
      </w:tr>
      <w:tr>
        <w:trPr>
          <w:trHeight w:val="58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r>
      <w:tr>
        <w:trPr>
          <w:trHeight w:val="57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по организации культуры, спорта, туризма и информационного пространства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r>
      <w:tr>
        <w:trPr>
          <w:trHeight w:val="40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культуры и развития языков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tc>
      </w:tr>
      <w:tr>
        <w:trPr>
          <w:trHeight w:val="3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tc>
      </w:tr>
      <w:tr>
        <w:trPr>
          <w:trHeight w:val="51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спорта </w:t>
            </w:r>
          </w:p>
        </w:tc>
      </w:tr>
      <w:tr>
        <w:trPr>
          <w:trHeight w:val="30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Топливно-энергетический комплекс и недропользование </w:t>
            </w:r>
          </w:p>
        </w:tc>
      </w:tr>
      <w:tr>
        <w:trPr>
          <w:trHeight w:val="52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топливно-энергетического комплекса и недропользования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теплоэнергетической системы </w:t>
            </w:r>
          </w:p>
        </w:tc>
      </w:tr>
      <w:tr>
        <w:trPr>
          <w:trHeight w:val="102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хозяйство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сельского хозяйства </w:t>
            </w:r>
          </w:p>
        </w:tc>
      </w:tr>
      <w:tr>
        <w:trPr>
          <w:trHeight w:val="24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сельского хозяйства </w:t>
            </w:r>
          </w:p>
        </w:tc>
      </w:tr>
      <w:tr>
        <w:trPr>
          <w:trHeight w:val="49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и строительство скотомогильников (биотермических ям)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Водное хозяйство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Земельные отношения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земельных отношений </w:t>
            </w:r>
          </w:p>
        </w:tc>
      </w:tr>
      <w:tr>
        <w:trPr>
          <w:trHeight w:val="34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tc>
      </w:tr>
      <w:tr>
        <w:trPr>
          <w:trHeight w:val="6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Землеустройство, проводимое при установлении границ городов районного значения, районов в городе, поселков, аулов, (сел), аульных (сельских) округов </w:t>
            </w:r>
          </w:p>
        </w:tc>
      </w:tr>
      <w:tr>
        <w:trPr>
          <w:trHeight w:val="54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tc>
      </w:tr>
      <w:tr>
        <w:trPr>
          <w:trHeight w:val="54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Архитектурная, градостроительная и строительная деятельность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строительства </w:t>
            </w:r>
          </w:p>
        </w:tc>
      </w:tr>
      <w:tr>
        <w:trPr>
          <w:trHeight w:val="37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архитектуры и градостроительства </w:t>
            </w:r>
          </w:p>
        </w:tc>
      </w:tr>
      <w:tr>
        <w:trPr>
          <w:trHeight w:val="40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архитектуры и градостроительства </w:t>
            </w:r>
          </w:p>
        </w:tc>
      </w:tr>
      <w:tr>
        <w:trPr>
          <w:trHeight w:val="49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генеральных планов застройки населенных пунктов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Транспорт и коммуникации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Автомобильный транспорт </w:t>
            </w:r>
          </w:p>
        </w:tc>
      </w:tr>
      <w:tr>
        <w:trPr>
          <w:trHeight w:val="49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r>
      <w:tr>
        <w:trPr>
          <w:trHeight w:val="16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37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r>
      <w:tr>
        <w:trPr>
          <w:trHeight w:val="36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сфере транспорта и коммуникации </w:t>
            </w:r>
          </w:p>
        </w:tc>
      </w:tr>
      <w:tr>
        <w:trPr>
          <w:trHeight w:val="52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51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внутрипоселковых (внутригородских) внутрирайонных общественных пассажирских перевозок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40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Поддержка предпринимательской деятельности и защита конкуренции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предпринимательства </w:t>
            </w:r>
          </w:p>
        </w:tc>
      </w:tr>
      <w:tr>
        <w:trPr>
          <w:trHeight w:val="27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tc>
      </w:tr>
      <w:tr>
        <w:trPr>
          <w:trHeight w:val="37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55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на неотложные затраты </w:t>
            </w:r>
          </w:p>
        </w:tc>
      </w:tr>
      <w:tr>
        <w:trPr>
          <w:trHeight w:val="3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на исполнение обязательств по решению судов </w:t>
            </w:r>
          </w:p>
        </w:tc>
      </w:tr>
      <w:tr>
        <w:trPr>
          <w:trHeight w:val="51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48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tc>
      </w:tr>
      <w:tr>
        <w:trPr>
          <w:trHeight w:val="46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экпертиза технико - экономических обоснований местных бюджетных инвестиционных проектов (программ)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Возврат целевых трансфертов </w:t>
            </w:r>
          </w:p>
        </w:tc>
      </w:tr>
      <w:tr>
        <w:trPr>
          <w:trHeight w:val="48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изъятия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Операционное сальдо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Чистое бюджетное кредитование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кредиты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бюджетных кредитов </w:t>
            </w:r>
          </w:p>
        </w:tc>
      </w:tr>
      <w:tr>
        <w:trPr>
          <w:trHeight w:val="28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Сальдо по операциям с финансовыми активами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Приобретение финансовых активов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48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и увеличение уставного капитала юридических лиц </w:t>
            </w:r>
          </w:p>
        </w:tc>
      </w:tr>
      <w:tr>
        <w:trPr>
          <w:trHeight w:val="27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от продажи финансовых активов государства </w:t>
            </w:r>
          </w:p>
        </w:tc>
      </w:tr>
      <w:tr>
        <w:trPr>
          <w:trHeight w:val="36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tc>
      </w:tr>
      <w:tr>
        <w:trPr>
          <w:trHeight w:val="34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внутри страны </w:t>
            </w:r>
          </w:p>
        </w:tc>
      </w:tr>
      <w:tr>
        <w:trPr>
          <w:trHeight w:val="162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Дефицит (профицит) бюджета </w:t>
            </w:r>
          </w:p>
        </w:tc>
      </w:tr>
      <w:tr>
        <w:trPr>
          <w:trHeight w:val="63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Финансирование дефицита (использование профицита) бюджета </w:t>
            </w:r>
          </w:p>
        </w:tc>
      </w:tr>
      <w:tr>
        <w:trPr>
          <w:trHeight w:val="51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займов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Займы, получаемые местным исполнительным органом (города областного значения) </w:t>
            </w:r>
          </w:p>
        </w:tc>
      </w:tr>
      <w:tr>
        <w:trPr>
          <w:trHeight w:val="19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25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Движение остатков бюджетных средств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Остатки бюджетных средств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r>
      <w:tr>
        <w:trPr>
          <w:trHeight w:val="31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решению N 284 </w:t>
      </w:r>
      <w:r>
        <w:br/>
      </w:r>
      <w:r>
        <w:rPr>
          <w:rFonts w:ascii="Times New Roman"/>
          <w:b w:val="false"/>
          <w:i w:val="false"/>
          <w:color w:val="000000"/>
          <w:sz w:val="28"/>
        </w:rPr>
        <w:t xml:space="preserve">
очередной тридцать </w:t>
      </w:r>
      <w:r>
        <w:br/>
      </w:r>
      <w:r>
        <w:rPr>
          <w:rFonts w:ascii="Times New Roman"/>
          <w:b w:val="false"/>
          <w:i w:val="false"/>
          <w:color w:val="000000"/>
          <w:sz w:val="28"/>
        </w:rPr>
        <w:t xml:space="preserve">
пятой сессии маслихата </w:t>
      </w:r>
      <w:r>
        <w:br/>
      </w:r>
      <w:r>
        <w:rPr>
          <w:rFonts w:ascii="Times New Roman"/>
          <w:b w:val="false"/>
          <w:i w:val="false"/>
          <w:color w:val="000000"/>
          <w:sz w:val="28"/>
        </w:rPr>
        <w:t xml:space="preserve">
от 26 декабря 2006 года </w:t>
      </w:r>
    </w:p>
    <w:p>
      <w:pPr>
        <w:spacing w:after="0"/>
        <w:ind w:left="0"/>
        <w:jc w:val="both"/>
      </w:pPr>
      <w:r>
        <w:rPr>
          <w:rFonts w:ascii="Times New Roman"/>
          <w:b/>
          <w:i w:val="false"/>
          <w:color w:val="000000"/>
          <w:sz w:val="28"/>
        </w:rPr>
        <w:t xml:space="preserve">ПЕРЕЧЕНЬ </w:t>
      </w:r>
      <w:r>
        <w:br/>
      </w:r>
      <w:r>
        <w:rPr>
          <w:rFonts w:ascii="Times New Roman"/>
          <w:b w:val="false"/>
          <w:i w:val="false"/>
          <w:color w:val="000000"/>
          <w:sz w:val="28"/>
        </w:rPr>
        <w:t>
</w:t>
      </w:r>
      <w:r>
        <w:rPr>
          <w:rFonts w:ascii="Times New Roman"/>
          <w:b w:val="false"/>
          <w:i/>
          <w:color w:val="800000"/>
          <w:sz w:val="28"/>
        </w:rPr>
        <w:t xml:space="preserve">Сноска: Приложение 3 в новой редакции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второй сессии Маслихата города Актобе от 30 октября 2007 года N 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93"/>
        <w:gridCol w:w="933"/>
        <w:gridCol w:w="933"/>
        <w:gridCol w:w="9093"/>
      </w:tblGrid>
      <w:tr>
        <w:trPr/>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Функциональная группа </w:t>
            </w:r>
          </w:p>
        </w:tc>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Подфункция </w:t>
            </w:r>
          </w:p>
        </w:tc>
        <w:tc>
          <w:tcPr>
            <w:tcW w:w="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 учреж.- АБП </w:t>
            </w:r>
          </w:p>
        </w:tc>
        <w:tc>
          <w:tcPr>
            <w:tcW w:w="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Программа </w:t>
            </w:r>
          </w:p>
        </w:tc>
        <w:tc>
          <w:tcPr>
            <w:tcW w:w="9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затрат </w:t>
            </w:r>
          </w:p>
        </w:tc>
      </w:tr>
      <w:tr>
        <w:trPr/>
      </w:tr>
      <w:tr>
        <w:trPr/>
      </w:tr>
      <w:tr>
        <w:trPr/>
      </w:tr>
      <w:tr>
        <w:trPr>
          <w:trHeight w:val="585" w:hRule="atLeast"/>
        </w:trPr>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Затраты </w:t>
            </w:r>
          </w:p>
        </w:tc>
      </w:tr>
      <w:tr>
        <w:trPr>
          <w:trHeight w:val="34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Государственные услуги общего характера </w:t>
            </w:r>
          </w:p>
        </w:tc>
      </w:tr>
      <w:tr>
        <w:trPr>
          <w:trHeight w:val="9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Представительные, исполнительные и другие органы, выполняющие общие функции государственного управления </w:t>
            </w:r>
          </w:p>
        </w:tc>
      </w:tr>
      <w:tr>
        <w:trPr>
          <w:trHeight w:val="43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Образование </w:t>
            </w:r>
          </w:p>
        </w:tc>
      </w:tr>
      <w:tr>
        <w:trPr>
          <w:trHeight w:val="43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образования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r>
      <w:tr>
        <w:trPr>
          <w:trHeight w:val="63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образования </w:t>
            </w:r>
          </w:p>
        </w:tc>
      </w:tr>
      <w:tr>
        <w:trPr>
          <w:trHeight w:val="3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и социальное обеспечение </w:t>
            </w:r>
          </w:p>
        </w:tc>
      </w:tr>
      <w:tr>
        <w:trPr>
          <w:trHeight w:val="63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социальной помощи и социального обеспечения </w:t>
            </w:r>
          </w:p>
        </w:tc>
      </w:tr>
      <w:tr>
        <w:trPr>
          <w:trHeight w:val="3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Жилищно-коммунальное хозяйство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Жилищное хозяйство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жилья </w:t>
            </w:r>
          </w:p>
        </w:tc>
      </w:tr>
      <w:tr>
        <w:trPr>
          <w:trHeight w:val="63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 обустройство инженерно - коммуникационной инфраструктуры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Благоустройство населенных пунктов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благоустройства </w:t>
            </w:r>
          </w:p>
        </w:tc>
      </w:tr>
      <w:tr>
        <w:trPr>
          <w:trHeight w:val="34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r>
      <w:tr>
        <w:trPr>
          <w:trHeight w:val="3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Топливно-энергетический комплекс и недропользование </w:t>
            </w:r>
          </w:p>
        </w:tc>
      </w:tr>
      <w:tr>
        <w:trPr>
          <w:trHeight w:val="3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топливно-энергетического комплекса и недропользования </w:t>
            </w:r>
          </w:p>
        </w:tc>
      </w:tr>
      <w:tr>
        <w:trPr>
          <w:trHeight w:val="3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теплоэнергетической системы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Водное хозяйство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Транспорт и коммуникации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Автомобильный транспорт </w:t>
            </w:r>
          </w:p>
        </w:tc>
      </w:tr>
      <w:tr>
        <w:trPr>
          <w:trHeight w:val="64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36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r>
      <w:tr>
        <w:trPr>
          <w:trHeight w:val="36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36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36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36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9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и увеличение уставного капитала юридических лиц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решению очередной тридцать пятой </w:t>
      </w:r>
      <w:r>
        <w:br/>
      </w:r>
      <w:r>
        <w:rPr>
          <w:rFonts w:ascii="Times New Roman"/>
          <w:b w:val="false"/>
          <w:i w:val="false"/>
          <w:color w:val="000000"/>
          <w:sz w:val="28"/>
        </w:rPr>
        <w:t xml:space="preserve">
сессии маслихата г. Актобе </w:t>
      </w:r>
      <w:r>
        <w:br/>
      </w:r>
      <w:r>
        <w:rPr>
          <w:rFonts w:ascii="Times New Roman"/>
          <w:b w:val="false"/>
          <w:i w:val="false"/>
          <w:color w:val="000000"/>
          <w:sz w:val="28"/>
        </w:rPr>
        <w:t xml:space="preserve">
от 26»декабря 2006 г. N 284 </w:t>
      </w:r>
    </w:p>
    <w:p>
      <w:pPr>
        <w:spacing w:after="0"/>
        <w:ind w:left="0"/>
        <w:jc w:val="both"/>
      </w:pPr>
      <w:r>
        <w:rPr>
          <w:rFonts w:ascii="Times New Roman"/>
          <w:b/>
          <w:i w:val="false"/>
          <w:color w:val="000000"/>
          <w:sz w:val="28"/>
        </w:rPr>
        <w:t xml:space="preserve">ПЕРЕЧЕНЬ </w:t>
      </w:r>
      <w:r>
        <w:br/>
      </w:r>
      <w:r>
        <w:rPr>
          <w:rFonts w:ascii="Times New Roman"/>
          <w:b w:val="false"/>
          <w:i w:val="false"/>
          <w:color w:val="000000"/>
          <w:sz w:val="28"/>
        </w:rPr>
        <w:t>
</w:t>
      </w:r>
      <w:r>
        <w:rPr>
          <w:rFonts w:ascii="Times New Roman"/>
          <w:b/>
          <w:i w:val="false"/>
          <w:color w:val="000000"/>
          <w:sz w:val="28"/>
        </w:rPr>
        <w:t xml:space="preserve">бюджетных программ городского бюджета, </w:t>
      </w:r>
      <w:r>
        <w:br/>
      </w:r>
      <w:r>
        <w:rPr>
          <w:rFonts w:ascii="Times New Roman"/>
          <w:b w:val="false"/>
          <w:i w:val="false"/>
          <w:color w:val="000000"/>
          <w:sz w:val="28"/>
        </w:rPr>
        <w:t>
</w:t>
      </w:r>
      <w:r>
        <w:rPr>
          <w:rFonts w:ascii="Times New Roman"/>
          <w:b/>
          <w:i w:val="false"/>
          <w:color w:val="000000"/>
          <w:sz w:val="28"/>
        </w:rPr>
        <w:t xml:space="preserve">не подлежащих секвестрированию в процессе исполнения </w:t>
      </w:r>
      <w:r>
        <w:br/>
      </w:r>
      <w:r>
        <w:rPr>
          <w:rFonts w:ascii="Times New Roman"/>
          <w:b w:val="false"/>
          <w:i w:val="false"/>
          <w:color w:val="000000"/>
          <w:sz w:val="28"/>
        </w:rPr>
        <w:t>
</w:t>
      </w:r>
      <w:r>
        <w:rPr>
          <w:rFonts w:ascii="Times New Roman"/>
          <w:b/>
          <w:i w:val="false"/>
          <w:color w:val="000000"/>
          <w:sz w:val="28"/>
        </w:rPr>
        <w:t xml:space="preserve">городского бюджета 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953"/>
        <w:gridCol w:w="2853"/>
        <w:gridCol w:w="4873"/>
      </w:tblGrid>
      <w:tr>
        <w:trPr>
          <w:trHeight w:val="46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 группа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Администратор бюджетных программ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Программа </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p>
        </w:tc>
      </w:tr>
      <w:tr>
        <w:trPr>
          <w:trHeight w:val="42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r>
      <w:tr>
        <w:trPr>
          <w:trHeight w:val="193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464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003 </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Образование </w:t>
            </w:r>
          </w:p>
          <w:p>
            <w:pPr>
              <w:spacing w:after="20"/>
              <w:ind w:left="20"/>
              <w:jc w:val="both"/>
            </w:pPr>
            <w:r>
              <w:rPr>
                <w:rFonts w:ascii="Times New Roman"/>
                <w:b w:val="false"/>
                <w:i w:val="false"/>
                <w:color w:val="000000"/>
                <w:sz w:val="20"/>
              </w:rPr>
              <w:t xml:space="preserve">Отдел образования </w:t>
            </w:r>
          </w:p>
          <w:p>
            <w:pPr>
              <w:spacing w:after="20"/>
              <w:ind w:left="20"/>
              <w:jc w:val="both"/>
            </w:pPr>
            <w:r>
              <w:rPr>
                <w:rFonts w:ascii="Times New Roman"/>
                <w:b w:val="false"/>
                <w:i w:val="false"/>
                <w:color w:val="000000"/>
                <w:sz w:val="20"/>
              </w:rPr>
              <w:t xml:space="preserve">Общеобразовательное обучение на местном уровне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N№5 </w:t>
      </w:r>
      <w:r>
        <w:br/>
      </w:r>
      <w:r>
        <w:rPr>
          <w:rFonts w:ascii="Times New Roman"/>
          <w:b w:val="false"/>
          <w:i w:val="false"/>
          <w:color w:val="000000"/>
          <w:sz w:val="28"/>
        </w:rPr>
        <w:t xml:space="preserve">
к решению очередной тридцать пятой </w:t>
      </w:r>
      <w:r>
        <w:br/>
      </w:r>
      <w:r>
        <w:rPr>
          <w:rFonts w:ascii="Times New Roman"/>
          <w:b w:val="false"/>
          <w:i w:val="false"/>
          <w:color w:val="000000"/>
          <w:sz w:val="28"/>
        </w:rPr>
        <w:t xml:space="preserve">
сессии маслихата г. Актобе </w:t>
      </w:r>
      <w:r>
        <w:br/>
      </w:r>
      <w:r>
        <w:rPr>
          <w:rFonts w:ascii="Times New Roman"/>
          <w:b w:val="false"/>
          <w:i w:val="false"/>
          <w:color w:val="000000"/>
          <w:sz w:val="28"/>
        </w:rPr>
        <w:t xml:space="preserve">
от 26»декабря 2006 г. N 284 </w:t>
      </w:r>
    </w:p>
    <w:p>
      <w:pPr>
        <w:spacing w:after="0"/>
        <w:ind w:left="0"/>
        <w:jc w:val="both"/>
      </w:pPr>
      <w:r>
        <w:rPr>
          <w:rFonts w:ascii="Times New Roman"/>
          <w:b/>
          <w:i w:val="false"/>
          <w:color w:val="000000"/>
          <w:sz w:val="28"/>
        </w:rPr>
        <w:t xml:space="preserve">ПЕРЕЧЕНЬ </w:t>
      </w:r>
      <w:r>
        <w:br/>
      </w:r>
      <w:r>
        <w:rPr>
          <w:rFonts w:ascii="Times New Roman"/>
          <w:b w:val="false"/>
          <w:i w:val="false"/>
          <w:color w:val="000000"/>
          <w:sz w:val="28"/>
        </w:rPr>
        <w:t>
</w:t>
      </w:r>
      <w:r>
        <w:rPr>
          <w:rFonts w:ascii="Times New Roman"/>
          <w:b/>
          <w:i w:val="false"/>
          <w:color w:val="000000"/>
          <w:sz w:val="28"/>
        </w:rPr>
        <w:t xml:space="preserve">исполнительных органов, финансируемых из городского бюджета, </w:t>
      </w:r>
      <w:r>
        <w:br/>
      </w:r>
      <w:r>
        <w:rPr>
          <w:rFonts w:ascii="Times New Roman"/>
          <w:b w:val="false"/>
          <w:i w:val="false"/>
          <w:color w:val="000000"/>
          <w:sz w:val="28"/>
        </w:rPr>
        <w:t>
</w:t>
      </w:r>
      <w:r>
        <w:rPr>
          <w:rFonts w:ascii="Times New Roman"/>
          <w:b/>
          <w:i w:val="false"/>
          <w:color w:val="000000"/>
          <w:sz w:val="28"/>
        </w:rPr>
        <w:t xml:space="preserve">являющихся администраторами бюджетных программ </w:t>
      </w:r>
      <w:r>
        <w:br/>
      </w:r>
      <w:r>
        <w:rPr>
          <w:rFonts w:ascii="Times New Roman"/>
          <w:b w:val="false"/>
          <w:i w:val="false"/>
          <w:color w:val="000000"/>
          <w:sz w:val="28"/>
        </w:rPr>
        <w:t>
</w:t>
      </w:r>
      <w:r>
        <w:rPr>
          <w:rFonts w:ascii="Times New Roman"/>
          <w:b w:val="false"/>
          <w:i/>
          <w:color w:val="800000"/>
          <w:sz w:val="28"/>
        </w:rPr>
        <w:t xml:space="preserve">Сноска: Приложение 5 в новой редакции  </w:t>
      </w:r>
      <w:r>
        <w:rPr>
          <w:rFonts w:ascii="Times New Roman"/>
          <w:b w:val="false"/>
          <w:i w:val="false"/>
          <w:color w:val="000000"/>
          <w:sz w:val="28"/>
        </w:rPr>
        <w:t xml:space="preserve">решением </w:t>
      </w:r>
      <w:r>
        <w:rPr>
          <w:rFonts w:ascii="Times New Roman"/>
          <w:b w:val="false"/>
          <w:i/>
          <w:color w:val="800000"/>
          <w:sz w:val="28"/>
        </w:rPr>
        <w:t xml:space="preserve"> внеочередной сороковой сессии Маслихата города Актобе от 17 июля 2007 года N 358.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3853"/>
        <w:gridCol w:w="4813"/>
      </w:tblGrid>
      <w:tr>
        <w:trPr>
          <w:trHeight w:val="285" w:hRule="atLeast"/>
        </w:trPr>
        <w:tc>
          <w:tcPr>
            <w:tcW w:w="3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Исполнительный орган администраторов программ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Бюджетная программа </w:t>
            </w:r>
          </w:p>
        </w:tc>
      </w:tr>
      <w:tr>
        <w:trPr>
          <w:trHeight w:val="6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Код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w:t>
            </w:r>
          </w:p>
        </w:tc>
      </w:tr>
      <w:tr>
        <w:trPr>
          <w:trHeight w:val="12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Маслихат города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маслихата </w:t>
            </w:r>
          </w:p>
        </w:tc>
      </w:tr>
      <w:tr>
        <w:trPr>
          <w:trHeight w:val="9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1.1.112.001.003.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12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1.1.112.001.007.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1.1.112.001.008.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1.1.112.001.009.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15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1.1.112.001.100.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Депутатская деятельность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4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1.1.112.100.000.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73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5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5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города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акима </w:t>
            </w:r>
          </w:p>
        </w:tc>
      </w:tr>
      <w:tr>
        <w:trPr>
          <w:trHeight w:val="2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1.1.122.001.003.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30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1.1.122.001.007.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51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1.1.122.001.008.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1.1.122.001.009.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2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0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1.1.122.100.000.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30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30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30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0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17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30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2.1.122.005.000.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r>
      <w:tr>
        <w:trPr>
          <w:trHeight w:val="30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2.2.122.006.000.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Предупреждение и ликвидация чрезвычайных ситуаций масштаба района (города областного значения) </w:t>
            </w:r>
          </w:p>
        </w:tc>
      </w:tr>
      <w:tr>
        <w:trPr>
          <w:trHeight w:val="30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2.2.122.006.100.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предупреждению и ликвидации чрезвычайных ситуаций </w:t>
            </w:r>
          </w:p>
        </w:tc>
      </w:tr>
      <w:tr>
        <w:trPr>
          <w:trHeight w:val="30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финансов </w:t>
            </w:r>
          </w:p>
        </w:tc>
      </w:tr>
      <w:tr>
        <w:trPr>
          <w:trHeight w:val="28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1.2.452.001.003.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1.2.452.001.007.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5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1.2.452.001.008.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1.2.452.001.009.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9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28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оценки имущества в целях налогообложения </w:t>
            </w:r>
          </w:p>
        </w:tc>
      </w:tr>
      <w:tr>
        <w:trPr>
          <w:trHeight w:val="49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1.2.452.004.000.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работы по выдаче разовых талонов и обеспечение полноты сбора сумм от реализации разовых талонов </w:t>
            </w:r>
          </w:p>
        </w:tc>
      </w:tr>
      <w:tr>
        <w:trPr>
          <w:trHeight w:val="2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1.2.452.010.000.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приватизации коммунальной собственности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1.2.452.011.000.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1.2.452.100.000.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13.9.452.012.000.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на неотложные затраты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13.9.452.013.000.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13.9.452.014.000.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13.9.452.015.000.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на исполнение обязательств по решениям судов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14.1.452.005.000.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Обслуживание долга местных исполнительных органов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14.1.452.005.100.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Выплаты вознаграждений (интересов) по займам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14.1.452.005.101.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Выплаты комиссионных за размещение займа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Возврат целевых трансфертов </w:t>
            </w:r>
          </w:p>
        </w:tc>
      </w:tr>
      <w:tr>
        <w:trPr>
          <w:trHeight w:val="13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изъятия </w:t>
            </w:r>
          </w:p>
        </w:tc>
      </w:tr>
      <w:tr>
        <w:trPr>
          <w:trHeight w:val="49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Трансферты в Национальный фонд Республики Казахстан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15.1.452.008.100.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Трансферты за счет плановых поступлений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15.1.452.008.101.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Трансферты за счет сверхплановых поступлений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15.1.452.016.000.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Возврат, использованных не по целевому назначению целевых трансфертов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16.1.452.009.000.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tc>
      </w:tr>
      <w:tr>
        <w:trPr>
          <w:trHeight w:val="7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экономики и бюджетного планирования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экономики и бюджетного планирования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1.5.453.001.003.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1.5.453.001.007.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5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1.5.453.001.008.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1.5.453.001.009.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5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1.5.453.100.000.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72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5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13.9.453.003.000.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и проведение его экспертизы </w:t>
            </w:r>
          </w:p>
        </w:tc>
      </w:tr>
      <w:tr>
        <w:trPr>
          <w:trHeight w:val="171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3.1.458.021.000.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Эксплуатация оборудования и средств по регулированию дорожного движения в населенных пунктах </w:t>
            </w:r>
          </w:p>
        </w:tc>
      </w:tr>
      <w:tr>
        <w:trPr>
          <w:trHeight w:val="43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7.1.458.002.000.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Изъятие, в том числе путем выкупа земельных участков для государственных надобностей и связанное с этим отчуждение недвижимого имущества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7.1.458.003.000.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сохранения государственного жилищного фонда </w:t>
            </w:r>
          </w:p>
        </w:tc>
      </w:tr>
      <w:tr>
        <w:trPr>
          <w:trHeight w:val="13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7.1.458.004.000.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жильем отдельных категорий граждан </w:t>
            </w:r>
          </w:p>
        </w:tc>
      </w:tr>
      <w:tr>
        <w:trPr>
          <w:trHeight w:val="2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7.1.458.005.000.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Снос аварийного и ветхого жилья </w:t>
            </w:r>
          </w:p>
        </w:tc>
      </w:tr>
      <w:tr>
        <w:trPr>
          <w:trHeight w:val="37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7.1.458.006.000.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направленные на поддержание сейсмоустойчивости жилых зданий, расположенных в сейсмоопасных регионах Республики Казахстан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7.2.458.008.000.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Кредитование для развития коммунального хозяйства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7.2.458.012.000.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системы водоснабжения и водоотведения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7.2.458.026.000.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эксплуатации тепловых сетей, находящихся в коммунальной собственности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7.2.458.026.011.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7.3.458.015.000.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Освещение улиц в населенных пунктах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7.3.458.016.000.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7.3.458.017.000.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7.3.458.018.000.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r>
      <w:tr>
        <w:trPr>
          <w:trHeight w:val="39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12.1.458.022.011.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12.1.458.022.015.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5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12.1.458.022.019.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12.1.458.023.011.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12.1.458.023.015.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12.1.458.023.019.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12.9.458.024.000.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внутрипоселковых (внутригородских) внутрирайонных общественных пассажирских перевозок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13.9.458.001.000.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tc>
      </w:tr>
      <w:tr>
        <w:trPr>
          <w:trHeight w:val="21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13.9.458.001.003.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12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13.9.458.001.007.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13.9.458.001.008.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13.9.458.001.009.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13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13.9.458.020.000.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43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13.9.458.100.000.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7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5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5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4.1.464.009.000.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организаций дошкольного воспитания и обучения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Общеобразовательное обучение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4.2.464.003.101.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Школы-интернаты </w:t>
            </w:r>
          </w:p>
        </w:tc>
      </w:tr>
      <w:tr>
        <w:trPr>
          <w:trHeight w:val="30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4.2.464.003.102.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Вечерние (сменные) общеобразовательные школы </w:t>
            </w:r>
          </w:p>
        </w:tc>
      </w:tr>
      <w:tr>
        <w:trPr>
          <w:trHeight w:val="30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4.2.464.003.103.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Обучение в учебно-производственных комбинатах и в других учебно-производственных структурах </w:t>
            </w:r>
          </w:p>
        </w:tc>
      </w:tr>
      <w:tr>
        <w:trPr>
          <w:trHeight w:val="30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4.2.464.003.104.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школ начальных, основных и средних, школ-детских садов за счет трансфертов из республиканского бюджета </w:t>
            </w:r>
          </w:p>
        </w:tc>
      </w:tr>
      <w:tr>
        <w:trPr>
          <w:trHeight w:val="30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4.2.464.003.105.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школ начальных, основных и средних, школ-детских садов за счет средств местного бюджета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4.2.464.004.000.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Информатизация системы среднего образования </w:t>
            </w:r>
          </w:p>
        </w:tc>
      </w:tr>
      <w:tr>
        <w:trPr>
          <w:trHeight w:val="42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организаций образования района (города областного значения) </w:t>
            </w:r>
          </w:p>
        </w:tc>
      </w:tr>
      <w:tr>
        <w:trPr>
          <w:trHeight w:val="34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4.2.464.005.011.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4.2.464.005.015.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4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4.2.464.005.019.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28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Дополнительное образование для детей и юношества </w:t>
            </w:r>
          </w:p>
        </w:tc>
      </w:tr>
      <w:tr>
        <w:trPr>
          <w:trHeight w:val="34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школьных олимпиад  и внешкольных мероприятий районного (городского) масштаба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4.9.464.001.000.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образования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4.9.464.001.003.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4.9.464.001.007.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34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4.9.464.001.008.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4.9.464.001.009.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4.9.464.002.000.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4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4.9.464.100.000.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7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4.9.464.116.000.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r>
      <w:tr>
        <w:trPr>
          <w:trHeight w:val="5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6.2.464.008.000.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обучающихся и воспитанников организаций образования очной формы обучения </w:t>
            </w:r>
          </w:p>
        </w:tc>
      </w:tr>
      <w:tr>
        <w:trPr>
          <w:trHeight w:val="49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6.2.464.008.100.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Льготный проезд на общественном транспорте (кроме такси) по решению местных представительных органов </w:t>
            </w:r>
          </w:p>
        </w:tc>
      </w:tr>
      <w:tr>
        <w:trPr>
          <w:trHeight w:val="81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Программа занятости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6.2.451.002.100.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Общественные работы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6.2.451.002.101.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Профессиональная подготовка и переподготовка безработных </w:t>
            </w:r>
          </w:p>
        </w:tc>
      </w:tr>
      <w:tr>
        <w:trPr>
          <w:trHeight w:val="5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6.2.451.002.102.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Дополнительные меры по социальной защите граждан в сфере занятости населения </w:t>
            </w:r>
          </w:p>
        </w:tc>
      </w:tr>
      <w:tr>
        <w:trPr>
          <w:trHeight w:val="11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 </w:t>
            </w:r>
          </w:p>
        </w:tc>
      </w:tr>
      <w:tr>
        <w:trPr>
          <w:trHeight w:val="34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6.2.451.004.000.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адресная социальная помощь </w:t>
            </w:r>
          </w:p>
        </w:tc>
      </w:tr>
      <w:tr>
        <w:trPr>
          <w:trHeight w:val="28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6.2.451.005.011.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8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6.2.451.005.015.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28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6.2.451.005.019.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Жилищная помощь </w:t>
            </w:r>
          </w:p>
        </w:tc>
      </w:tr>
      <w:tr>
        <w:trPr>
          <w:trHeight w:val="42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6.2.451.006.011.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6.2.451.006.015.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7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6.2.451.006.019.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5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p>
        </w:tc>
      </w:tr>
      <w:tr>
        <w:trPr>
          <w:trHeight w:val="49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военнослужащих внутренних войск и срочной службы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6.2.451.008.100.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Льготы по проезду на всех видах общественного транспорта-городского, пригородного и местного сообщения (кроме такси) </w:t>
            </w:r>
          </w:p>
        </w:tc>
      </w:tr>
      <w:tr>
        <w:trPr>
          <w:trHeight w:val="72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граждан, награжденных от 26 июля 1999 года орденами "Отан", "Даңқ", удостоенных высокого звания "Халық kаhарманы", почетных званий республики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6.2.451.014.000.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Территориальные центры социального обслуживания пенсионеров и инвалидов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Государственные пособия на детей до 18 лет </w:t>
            </w:r>
          </w:p>
        </w:tc>
      </w:tr>
      <w:tr>
        <w:trPr>
          <w:trHeight w:val="37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6.2.451.016.011.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1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6.2.451.016.015.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7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6.2.451.016.019.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37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нуждающихся инвалидов специальными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r>
      <w:tr>
        <w:trPr>
          <w:trHeight w:val="37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6.2.451.017.011.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37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6.2.451.017.015.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7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6.2.451.017.019.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37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6.9.451.001.000.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6.9.451.001.003.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28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6.9.451.001.007.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6.9.451.001.008.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6.9.451.001.009.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5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6.9.451.011.000.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p>
        </w:tc>
      </w:tr>
      <w:tr>
        <w:trPr>
          <w:trHeight w:val="9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6.9.451.012.000.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6.9.451.013.000.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местожительства </w:t>
            </w:r>
          </w:p>
        </w:tc>
      </w:tr>
      <w:tr>
        <w:trPr>
          <w:trHeight w:val="34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6.9.451.100.000.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75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5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5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4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4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4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w:t>
            </w:r>
            <w:r>
              <w:rPr>
                <w:rFonts w:ascii="Times New Roman"/>
                <w:b/>
                <w:i w:val="false"/>
                <w:color w:val="000000"/>
                <w:sz w:val="20"/>
              </w:rPr>
              <w:t xml:space="preserve">развития </w:t>
            </w:r>
            <w:r>
              <w:br/>
            </w:r>
            <w:r>
              <w:rPr>
                <w:rFonts w:ascii="Times New Roman"/>
                <w:b w:val="false"/>
                <w:i w:val="false"/>
                <w:color w:val="000000"/>
                <w:sz w:val="20"/>
              </w:rPr>
              <w:t>
</w:t>
            </w:r>
            <w:r>
              <w:rPr>
                <w:rFonts w:ascii="Times New Roman"/>
                <w:b/>
                <w:i w:val="false"/>
                <w:color w:val="000000"/>
                <w:sz w:val="20"/>
              </w:rPr>
              <w:t xml:space="preserve">языков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8.1.455.003.000.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культурно-досуговой работы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8.1.455.005.000.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зоопарков и дендропарков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8.3.455.006.000.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районных (городских) библиотек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8.3.455.007.000.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8.9.455.001.000.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культуры и развития языков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8.9.455.001.003.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8.9.455.001.007.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8.9.455.001.008.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8.9.455.001.009.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8.9.455.002.000.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8.9.455.100.000.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8.9.455.106.000.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8.9.455.107.000.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8.9.455.108.000.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8.9.455.109.000.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8.9.455.115.000.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15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8.2.465.005.000.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массового спорта и национальных видов спорта </w:t>
            </w:r>
          </w:p>
        </w:tc>
      </w:tr>
      <w:tr>
        <w:trPr>
          <w:trHeight w:val="4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8.2.465.006.000.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p>
        </w:tc>
      </w:tr>
      <w:tr>
        <w:trPr>
          <w:trHeight w:val="31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8.2.465.007.000.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Подготовка и участие членов сборных команд района (города областного значения) по различным видам спорта на областных спортивных соревнованиях </w:t>
            </w:r>
          </w:p>
        </w:tc>
      </w:tr>
      <w:tr>
        <w:trPr>
          <w:trHeight w:val="12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8.9.465.001.000.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физической культуры и спорта </w:t>
            </w:r>
          </w:p>
        </w:tc>
      </w:tr>
      <w:tr>
        <w:trPr>
          <w:trHeight w:val="21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8.9.465.001.003.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12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8.9.465.001.007.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5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8.9.465.001.008.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8.9.465.001.009.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9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8.9.465.100.000.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72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4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51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45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45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60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8.3.456.002.000.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r>
      <w:tr>
        <w:trPr>
          <w:trHeight w:val="43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8.3.456.002.100.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газеты и журналы </w:t>
            </w:r>
          </w:p>
        </w:tc>
      </w:tr>
      <w:tr>
        <w:trPr>
          <w:trHeight w:val="5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8.3.456.002.101.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телерадиовещание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8.9.456.001.003.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8.9.456.001.007.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5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8.9.456.001.008.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1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8.9.456.001.009.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21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r>
      <w:tr>
        <w:trPr>
          <w:trHeight w:val="15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8.9.456.004.000.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45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8.9.456.100.000.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75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5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5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3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37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сельского хозяйства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сельского хозяйства </w:t>
            </w:r>
          </w:p>
        </w:tc>
      </w:tr>
      <w:tr>
        <w:trPr>
          <w:trHeight w:val="21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10.1.462.001.003.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19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10.1.462.001.007.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10.1.462.001.008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10.1.462.001.009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скотомогильников (биотермических ям)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10.1.462.004.000.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санитарного убоя больных животных </w:t>
            </w:r>
          </w:p>
        </w:tc>
      </w:tr>
      <w:tr>
        <w:trPr>
          <w:trHeight w:val="4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Возмещение владельцам стоимости изымаемых и уничтожаемых больных животных, продуктов и сырья животного происхождения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10.1.462.100.000.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4.9.467.002.000.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образования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4.9.467.002.011.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4.9.467.002.015.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4.9.467.002.019.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5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жилья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7.1.467.003.013.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кредитов из республиканского бюджета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9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7.1.467.003.020.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кредитов из областного бюджета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7.1.467.004.000.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 обустройство инженерно-коммуникационной инфраструктуры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7.1.467.004.011.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15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7.1.467.004.015.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7.1.467.004.019.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коммунального хозяйства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7.2.467.005.011.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7.2.467.005.015.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7.2.467.005.019.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7.2.467.006.004.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внешних займов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7.2.467.006.011.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7.2.467.006.015.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7.2.467.006.019.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9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7.3.467.007.000.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благоустройства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7.3.467.007.011.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19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7.3.467.007.015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7.3.467.007.019.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2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8.1.467.011.000.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культуры </w:t>
            </w:r>
          </w:p>
        </w:tc>
      </w:tr>
      <w:tr>
        <w:trPr>
          <w:trHeight w:val="21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8.2.467.008.000.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r>
      <w:tr>
        <w:trPr>
          <w:trHeight w:val="13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9.9.467.009.000.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теплоэнергетической системы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9.9.467.009.011.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2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9.9.467.009.015.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9.9.467.009.019.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10.1.467.010.000.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сельского хозяйства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10.2.467.012.000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10.2.467.012.011.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10.2.467.012.015.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10.2.467.012.019.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9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11.2.467.001.000.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строительства </w:t>
            </w:r>
          </w:p>
        </w:tc>
      </w:tr>
      <w:tr>
        <w:trPr>
          <w:trHeight w:val="9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11.2.467.001.003.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11.2.467.001.007.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11.2.467.001.008.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11.2.467.001.009.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11.2.467.014.000.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11.2.467.100.000.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97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малых городов, в том числе с депрессивной экономикой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13.9.467.013.011.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13.9.467.013.015.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13.9.467.013.019.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инфраструктуры индустриального парка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13.9.467.015.011.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земельных отношений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tc>
      </w:tr>
      <w:tr>
        <w:trPr>
          <w:trHeight w:val="15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10.6.463.001.003.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10.6.463.001.007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10.6.463.001.008.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8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10.6.463.001.009.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Работы по переводу сельскохозяйственных угодий из одного вида в другой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Земельно-хозяйственное устройство населенных пунктов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10.6.463.004.000.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работ по зонированию земель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18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Землеустройство, проводимое при установлении границ городов районного значения, районов в городе, поселков аулов (сел), аульных (сельских) округов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10.6.463.100.000.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архитектуры и градостроительства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архитектуры и градостроительства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11.2.468.001.003.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15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11.2.468.001.007.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11.2.468.001.008.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11.2.468.001.009.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72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2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генеральных планов застройки населенных пунктов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11.2.468.100.000.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199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предпринимательства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13.3.469.001.000.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tc>
      </w:tr>
      <w:tr>
        <w:trPr>
          <w:trHeight w:val="28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13.3.469.001.003.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16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13.3.469.001.007.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36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13.3.469.001.008.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10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13.3.469.001.009.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72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13.3.469.002.000.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28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13.3.469.003.000.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w:t>
            </w:r>
          </w:p>
        </w:tc>
      </w:tr>
      <w:tr>
        <w:trPr>
          <w:trHeight w:val="54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13.3.469.100.000.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270"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13.3.469.106.000.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31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13.3.469.107.000.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31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13.3.469.108.000.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1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13.3.469.109.000.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1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13.3.469.115.000.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