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b23a" w14:textId="f12b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государственных образовательных заказов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31 июля 2006 года N A-7/260. Зарегистрировано Департаментом юстиции Акмолинской области 14 августа 2006 года N 3195. Утратило силу - постановлением акимата Акмолинской области от 18 июля 2007 года N A-7/256.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государственном управлении в Республике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образовании </w:t>
      </w:r>
      <w:r>
        <w:rPr>
          <w:rFonts w:ascii="Times New Roman"/>
          <w:b w:val="false"/>
          <w:i w:val="false"/>
          <w:color w:val="000000"/>
          <w:sz w:val="28"/>
        </w:rPr>
        <w:t>
»и постановлением Правительства Республики Казахстан от 11 ноября 2002 года N№1188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квоты приема при поступлении на учебу в организации среднего профессионального и высшего профессионального образования для отдельных категорий лиц"»акимат области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образовательный заказ на подготовку специалистов с начальным профессиональным образованием в государственных учреждениях образования Акмолинской области на 2006-2007 годы;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образовательный заказ на подготовку специалистов со средним профессиональным образованием в государственных коммунальных казенных предприятиях образования Акмолинской области на 2006-2007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Предусмотреть квоту приема при поступлении на учебу в организации среднего профессионального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постановления акимата Акмолинской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"Об утверждении государственного образовательного заказа" от 4 июня 2005 года N А-6/187 (зарегистрировано в Департаменте юстиции Акмолинской области 28 июня 2005 года N 3149 и опубликовано в газете "Акмолинская правда" 2 августа 2005 года N 90);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"О внесении изменений и дополнений в постановление акимата Акмолинской области от 4 июня 2005 года N А-6/187 "Об утверждении государственного образовательного заказа" от 13 декабря 2005 года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А-12/373 (зарегистрировано в Департаменте юстиции Акмолинской области 4 января 2006 года N 3169).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Отменить постановление акимата Акмолинской "О внесении изменений и дополнений в постановление акимата Акмолинской области от 4 июня 2005 года N А-6/187 "Об утверждении государственного образовательного заказа»и об отмене некоторых постановлений акимата Акмолинской области»от 13 октября 2005 года N А-10/308.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области Бекмагамбетова Г.М.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регистрации в Департаменте юстиции Акмолинской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Акмолинской области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31.07.2006 года N a-7/260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Государственный образовательный заказ на подготовку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специалистов с начальным профессиональным образованием в государственных учреждениях образования Акмолинской области на 2006-2007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933"/>
        <w:gridCol w:w="1353"/>
        <w:gridCol w:w="1273"/>
        <w:gridCol w:w="1273"/>
        <w:gridCol w:w="1173"/>
        <w:gridCol w:w="1313"/>
      </w:tblGrid>
      <w:tr>
        <w:trPr>
          <w:trHeight w:val="9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профессии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бюджетной основе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9кл. 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ч.с каз.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яз. обуч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11кл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ч.с каз.яз. обуч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лицей N№1 г.Кокшетау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0817001 - Парикмахер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0823001 - Секретарь-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3001001 - Техническое обслуживание и ремонт автотранспортных средств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4120001 - Портной-универсал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4315001 - Специалист коммунального хозяйства инженерных систем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лицей N№2 г.Степногорск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0637001 - Исполнитель художественно-оформительских работ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064200 - Организация детского досуга по интересам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0821001 - Специалист предприятий питания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2914001 - Станочник (металлообработка)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2920001 - Электромонтер по ремонту и обслуживанию промышленного электрооборудования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лицей N№3 с.Красный Яр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4401001 - Мастер по техническому обслуживанию и ремонту машинотракторного парка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4415001 - Мастер сельскохозяйственного производства (фермер)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4413001 - Хозяйка усадьбы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0709001 - Предприниматель малого бизнеса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4315001 - Специалист коммунального хозяйства инженерных систем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лицей N№4 г.Щучинск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0637001 - Исполнитель художественно-оформительских работ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0821001 - Специалист предприятий питания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3001001 - Техническое обслуживание и ремонт автотранспортных средств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4118001 - Швея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 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школа N№6 с.Чаглинка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4401001 - Мастер по техническому обслуживанию и ремонту машинотракторного парка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4413001 - Хозяйка усадьбы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лицей N№7 г.Есиль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0821001 - Специалист предприятий питания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4315001 - Специалист коммунального хозяйства инженерных систем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4413001 - Хозяйка усадьбы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4415001 - Мастер сельскохозяйственного производства (фермер)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школа N№8 с.Катарколь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0715001 - Агент банка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2916001 - Газоэлектросварщик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лицей N№9 г.Атбасар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0823001 - Секретарь - референт 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3001001 - Техническое обслуживание и ремонт автотранспортных средств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4305001 - Мастер отделочных строительных работ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4431001 - Электромонтер по ремонту и обслуживанию электрооборудования в сельском хозяйстве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школа N№10 г.Акколь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2916001 - Газоэлектросварщик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4306001 - Мастер общестроительных работ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4413001 - Хозяйка усадьбы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4415001 - Мастер сельскохозяйственного производства (фермер)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лицей N№11 г.Кокшетау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0801001 - Радиомеханик по ремонту и обслуживанию (радио-теле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-видео-аудио) аппаратуры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0821001 - Специалист предприятий питания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0825001 - Продавец, контролер-кассир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3310001 - Электромонтажник электрических сетей и электрооборудования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4120001 - Портной-универсал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4301001 - Мастер-строитель широкого профиля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4305001 - Мастер отделочных строительных работ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4315001 - Специалист коммунального хозяйства инженерных систем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школа N№12 с.Каменка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2916001 - Газоэлектросварщик 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4415001 - Мастер сельскохозяйственного производства (фермер)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4413001 - Хозяйка усадьбы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лицей N№13 г.Степногорск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0821001 - Специалист предприятий питания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2920001 - Электромонтер по ремонту и обслуживанию промышленного электрооборудования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4301001 - Мастер-строитель широкого профиля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4311001 - Машинист подъемно-транспортных и строительных машин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4315001 - Специалист коммунального хозяйства инженерных систем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лицей N№14 п.Аршалы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0821001 - Специалист предприятий питания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2920001 - Электромонтер по ремонту и обслуживанию промышленного электрооборудования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4415001 - Мастер сельхозпроизводства (фермер)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профессиональная школа N№15 с.Елизаветинка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0821001 - Специалист предприятий питания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2913001 - Слесарь 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4413001 - Хозяйка усадьбы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4415001 - Мастер сельхозпроизводства (фермер)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лицей N№16 с.Астраханка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4413001 - Хозяйка усадьбы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4415001 - Мастер сельхозпроизводства (фермер)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лицей N№17 г.Атбасар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0821001 - Специалист предприятий питания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4315001 - Специалист коммунального хозяйства инженерных систем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4413001 - Хозяйка усадьбы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4415001 - Мастер сельхозпроизводства (фермер)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лицей N№18 г.Ерейментау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3001001 - Техническое обслуживание и ремонт автотранспортных средств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4415001 - Мастер сельхозпроизводства (фермер)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4120001 - Портной-универсал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0821001 - Специалист предприятий питания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школа N№19 с.Новоишимка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4413001 - Хозяйка усадьбы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4415001 - Мастер сельхозпроизводства (фермер)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Акмолинской области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31.07.2006года N а-7/260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Государственный образовательный заказ на подготовку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специалистов со средним профессиональным образованием 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государственных коммунальных казенных предприятиях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Акмолинской области на 2006 - 2007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473"/>
        <w:gridCol w:w="1373"/>
        <w:gridCol w:w="1153"/>
        <w:gridCol w:w="1093"/>
        <w:gridCol w:w="1273"/>
        <w:gridCol w:w="1293"/>
      </w:tblGrid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9кл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ч.с каз.яз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11кл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ч.с каз.яз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Политехнический колледж г.Кокшетау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3002002 - Техническое обслуживание, ремонт и эксплуатация автомобильного транспорта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4303002 - Строительство и эксплуатация зданий и сооружений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4332002 - Строительство и эксплуатация автомобильных дорог и аэродромов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0706002 - Экспертиза качества потребительских товаров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Казахский педагогический колледж им. Ж. Мусина г. Кокшетау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0301002 - Дошкольное воспитание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0314002 - Начальное общее образование 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0307002 - Казахский язык и литература в школах с негосударственным языком обучения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0322002 - Музыкальное образование 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Колледж культуры им. Акана серэ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Кокшетау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0603002 - Социально-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культурная деятельность и народное художественное творчество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0606002 - Пение 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0612002 - Актерское искусство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0640002 - Дизайн (по профилю)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Музыкальный колледж им.Биржана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0604002 - Инструментальное исполнительство: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0606002 -  Пение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0607002 - Хоровое дирижирование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0608002 - Теория музыки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Технический колледж г.Щучинск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1909002 - Техническое обслуживание и ремонт горного электромеханического оборудования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2510002 - Техническое обслуживание и ремонт промышленного оборудования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3312002 - Монтаж, наладка и эксплуатация электрооборудования предприятий и гражданских зданий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4234002 - Технология и организация производства продукции предприятий питания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Колледж экологии и лесного хозяйства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Щучинск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0313002 - Профессиональное обучение (по отраслям)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4402002 - Механизация сельского хозяйства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4437002 - Лесное и лесопарковое хозяйство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Катаркольский сельскохозяйственный колледж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0501002 - Ветеринария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1601002 - Стандартизация, сертификация и контроль качества продукции (по отраслям)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4225002 - Технология молока и молочных продуктов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Щучинский гуманитарно-технический колледж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0829002 - Организация обслуживания гостиничных хозяйств и туристских комплексов 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0310002 - Физическая культура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0313002 - Профессиональное обучение (по отраслям)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0314002 - Начальное общее образование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0322002 - Музыкальное образование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Колледж агробизнеса с.Чаглинка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0313002 - Профессиональное обучение (по отраслям)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4432002 - Электрификация и автоматизация сельского хозяйства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4233002 - Технология хранения и переработки зерна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4405002 - Землеустройство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4409002 - Защита растений и агроэкология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Степногорский гуманитарно-технический колледж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0313002 - Профессиональное обучение (по отраслям)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Медицинский колледж г. Кокшетау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0401002 - Лечебное дело 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0407002 - Сестринское дело 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0402002 - Акушерское дело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0403002 - Гигиена и эпидемиология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0406002 - Фармация 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 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