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cb6c" w14:textId="4a4c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7 декабря 2005 года N 3С-16-4 "Об областном 
бюджете на 2006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16 марта 2006 года N 3С-18-3. Зарегистрировано Департаментом юстиции Акмолинской области 21 марта 2006 года N 3183. Утратило силу - решением Акмолинского областного маслихата от 5 декабря 2007 года N 4С-3-12.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статьи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областного маслихата от 7 декабря 2005 года N 3С-16-4 "Об областном бюджете на 2006 год", зарегистрированного в управлении юстиции Акмолинской области от 12 декабря 2005 года N№3167 (с последующими изменениями и дополнениями, внесенными решением сессии областного маслихата от 25 января 2006 года N 3С-17-3, зарегистрированным в Департаменте юстиции от 30 января 2006 года N№3174)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"-318587" заменить на цифры "-58587";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"100000" заменить на цифры "360000";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"210309" заменить на цифры "-49691";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"210309" заменить на цифры "49691".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пунктом 5-9.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"5-9. Учесть, что в областном бюджете на 2006 год из республиканского бюджета предусмотрены кредиты в сумме 260000 тысяч тенге на кредитование бюджетов районов (городов) на строительство жилья по нулевой ставке вознаграждения (интереса) в рамках реализации жилищной политики в порядке, определяемом постановлением акимата области".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"1 356 255" заменить на цифры "1 656 255";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 пункта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"745563" заменить на цифры "1 045 563";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"203414 тысяч тенге - на развитие и обустройство инженерно-коммуникационной инфраструктуры"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"300000 тысяч тенге - на строительство спортивно-развлекательного центра в городе Кокшетау".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"497147" заменить на цифры "490147";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"347147" заменить на цифры "340147".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Приложение 1 к вышеуказанному решению изложить в новой редакции согласно приложению 1 к настоящему решению.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после государственной регистрации в Департаменте юстиции Акмолинской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    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         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16.03.2006г. N 3С-18-3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7.12.2005г. N 3С-16-4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Областной бюджет на 2006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93"/>
        <w:gridCol w:w="1173"/>
        <w:gridCol w:w="7373"/>
        <w:gridCol w:w="2333"/>
      </w:tblGrid>
      <w:tr>
        <w:trPr>
          <w:trHeight w:val="7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7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30768913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3251321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2775656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2775656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475665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475665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10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
</w:t>
            </w:r>
          </w:p>
        </w:tc>
      </w:tr>
      <w:tr>
        <w:trPr>
          <w:trHeight w:val="10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
</w:t>
            </w:r>
          </w:p>
        </w:tc>
      </w:tr>
      <w:tr>
        <w:trPr>
          <w:trHeight w:val="12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</w:tr>
      <w:tr>
        <w:trPr>
          <w:trHeight w:val="12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учреждениями,финансируемыми из государственного бюджета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налагаемых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налагаемых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официальных трансфертов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27513429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1607903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1607903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25905526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25905526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1099"/>
        <w:gridCol w:w="1082"/>
        <w:gridCol w:w="1219"/>
        <w:gridCol w:w="6213"/>
        <w:gridCol w:w="233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39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30878191
</w:t>
            </w:r>
          </w:p>
        </w:tc>
      </w:tr>
      <w:tr>
        <w:trPr>
          <w:trHeight w:val="58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246272
</w:t>
            </w:r>
          </w:p>
        </w:tc>
      </w:tr>
      <w:tr>
        <w:trPr>
          <w:trHeight w:val="8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146179
</w:t>
            </w:r>
          </w:p>
        </w:tc>
      </w:tr>
      <w:tr>
        <w:trPr>
          <w:trHeight w:val="25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21381
</w:t>
            </w:r>
          </w:p>
        </w:tc>
      </w:tr>
      <w:tr>
        <w:trPr>
          <w:trHeight w:val="25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21381
</w:t>
            </w:r>
          </w:p>
        </w:tc>
      </w:tr>
      <w:tr>
        <w:trPr>
          <w:trHeight w:val="25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124798
</w:t>
            </w:r>
          </w:p>
        </w:tc>
      </w:tr>
      <w:tr>
        <w:trPr>
          <w:trHeight w:val="25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122463
</w:t>
            </w:r>
          </w:p>
        </w:tc>
      </w:tr>
      <w:tr>
        <w:trPr>
          <w:trHeight w:val="25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50815
</w:t>
            </w:r>
          </w:p>
        </w:tc>
      </w:tr>
      <w:tr>
        <w:trPr>
          <w:trHeight w:val="25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50815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47367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49278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49278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48978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31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83755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мобилизационной подготовки и чрезвычайных ситуаций области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76922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мобилизационной подготовки и чрезвычайных ситуаций области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76922
</w:t>
            </w:r>
          </w:p>
        </w:tc>
      </w:tr>
      <w:tr>
        <w:trPr>
          <w:trHeight w:val="76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мобилизационной подготовки и чрезвычайных ситуаций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40483
</w:t>
            </w:r>
          </w:p>
        </w:tc>
      </w:tr>
      <w:tr>
        <w:trPr>
          <w:trHeight w:val="52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
</w:t>
            </w:r>
          </w:p>
        </w:tc>
      </w:tr>
      <w:tr>
        <w:trPr>
          <w:trHeight w:val="91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1639106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1639106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1639106
</w:t>
            </w:r>
          </w:p>
        </w:tc>
      </w:tr>
      <w:tr>
        <w:trPr>
          <w:trHeight w:val="76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1574770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61836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</w:tr>
      <w:tr>
        <w:trPr>
          <w:trHeight w:val="31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4443766
</w:t>
            </w:r>
          </w:p>
        </w:tc>
      </w:tr>
      <w:tr>
        <w:trPr>
          <w:trHeight w:val="54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1340402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483994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483994
</w:t>
            </w:r>
          </w:p>
        </w:tc>
      </w:tr>
      <w:tr>
        <w:trPr>
          <w:trHeight w:val="25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856408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212899
</w:t>
            </w:r>
          </w:p>
        </w:tc>
      </w:tr>
      <w:tr>
        <w:trPr>
          <w:trHeight w:val="25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государственных областных организаций образования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34532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203042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областного масштаба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обеспечение содержания типовых штатов государственных учреждений общего среднего образования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279295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подключение к Интернету и оплату трафика государственных учреждений среднего общего образования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36146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создание лингофонных и мультимедийных кабинетов для государственных учреждений среднего общего образования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35799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организацию питания, проживания и подвоза детей к пунктам тестирования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936985
</w:t>
            </w:r>
          </w:p>
        </w:tc>
      </w:tr>
      <w:tr>
        <w:trPr>
          <w:trHeight w:val="25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936985
</w:t>
            </w:r>
          </w:p>
        </w:tc>
      </w:tr>
      <w:tr>
        <w:trPr>
          <w:trHeight w:val="25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936985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592395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49136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49136
</w:t>
            </w:r>
          </w:p>
        </w:tc>
      </w:tr>
      <w:tr>
        <w:trPr>
          <w:trHeight w:val="25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543259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543259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140894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55389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55389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
</w:t>
            </w:r>
          </w:p>
        </w:tc>
      </w:tr>
      <w:tr>
        <w:trPr>
          <w:trHeight w:val="25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69931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69931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1433090
</w:t>
            </w:r>
          </w:p>
        </w:tc>
      </w:tr>
      <w:tr>
        <w:trPr>
          <w:trHeight w:val="48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967080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43013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
</w:t>
            </w:r>
          </w:p>
        </w:tc>
      </w:tr>
      <w:tr>
        <w:trPr>
          <w:trHeight w:val="76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
</w:t>
            </w:r>
          </w:p>
        </w:tc>
      </w:tr>
      <w:tr>
        <w:trPr>
          <w:trHeight w:val="76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100140
</w:t>
            </w:r>
          </w:p>
        </w:tc>
      </w:tr>
      <w:tr>
        <w:trPr>
          <w:trHeight w:val="43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797237
</w:t>
            </w:r>
          </w:p>
        </w:tc>
      </w:tr>
      <w:tr>
        <w:trPr>
          <w:trHeight w:val="31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466010
</w:t>
            </w:r>
          </w:p>
        </w:tc>
      </w:tr>
      <w:tr>
        <w:trPr>
          <w:trHeight w:val="31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420510
</w:t>
            </w:r>
          </w:p>
        </w:tc>
      </w:tr>
      <w:tr>
        <w:trPr>
          <w:trHeight w:val="31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
</w:t>
            </w:r>
          </w:p>
        </w:tc>
      </w:tr>
      <w:tr>
        <w:trPr>
          <w:trHeight w:val="31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9953795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4341196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4341196
</w:t>
            </w:r>
          </w:p>
        </w:tc>
      </w:tr>
      <w:tr>
        <w:trPr>
          <w:trHeight w:val="76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4341196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777010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132290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90613
</w:t>
            </w:r>
          </w:p>
        </w:tc>
      </w:tr>
      <w:tr>
        <w:trPr>
          <w:trHeight w:val="25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28770
</w:t>
            </w:r>
          </w:p>
        </w:tc>
      </w:tr>
      <w:tr>
        <w:trPr>
          <w:trHeight w:val="25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
</w:t>
            </w:r>
          </w:p>
        </w:tc>
      </w:tr>
      <w:tr>
        <w:trPr>
          <w:trHeight w:val="25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 области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644720
</w:t>
            </w:r>
          </w:p>
        </w:tc>
      </w:tr>
      <w:tr>
        <w:trPr>
          <w:trHeight w:val="76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209125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345555
</w:t>
            </w:r>
          </w:p>
        </w:tc>
      </w:tr>
      <w:tr>
        <w:trPr>
          <w:trHeight w:val="25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
</w:t>
            </w:r>
          </w:p>
        </w:tc>
      </w:tr>
      <w:tr>
        <w:trPr>
          <w:trHeight w:val="25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1654877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1654877
</w:t>
            </w:r>
          </w:p>
        </w:tc>
      </w:tr>
      <w:tr>
        <w:trPr>
          <w:trHeight w:val="102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1429505
</w:t>
            </w:r>
          </w:p>
        </w:tc>
      </w:tr>
      <w:tr>
        <w:trPr>
          <w:trHeight w:val="70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
</w:t>
            </w:r>
          </w:p>
        </w:tc>
      </w:tr>
      <w:tr>
        <w:trPr>
          <w:trHeight w:val="67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107858
</w:t>
            </w:r>
          </w:p>
        </w:tc>
      </w:tr>
      <w:tr>
        <w:trPr>
          <w:trHeight w:val="6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77432
</w:t>
            </w:r>
          </w:p>
        </w:tc>
      </w:tr>
      <w:tr>
        <w:trPr>
          <w:trHeight w:val="102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2682226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2682226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2358023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324203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224731
</w:t>
            </w:r>
          </w:p>
        </w:tc>
      </w:tr>
      <w:tr>
        <w:trPr>
          <w:trHeight w:val="25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224731
</w:t>
            </w:r>
          </w:p>
        </w:tc>
      </w:tr>
      <w:tr>
        <w:trPr>
          <w:trHeight w:val="25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199226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273755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61053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44765
</w:t>
            </w:r>
          </w:p>
        </w:tc>
      </w:tr>
      <w:tr>
        <w:trPr>
          <w:trHeight w:val="25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
</w:t>
            </w:r>
          </w:p>
        </w:tc>
      </w:tr>
      <w:tr>
        <w:trPr>
          <w:trHeight w:val="52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
</w:t>
            </w:r>
          </w:p>
        </w:tc>
      </w:tr>
      <w:tr>
        <w:trPr>
          <w:trHeight w:val="52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  информационно-аналитических центров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
</w:t>
            </w:r>
          </w:p>
        </w:tc>
      </w:tr>
      <w:tr>
        <w:trPr>
          <w:trHeight w:val="61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  строительства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212702
</w:t>
            </w:r>
          </w:p>
        </w:tc>
      </w:tr>
      <w:tr>
        <w:trPr>
          <w:trHeight w:val="61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212702
</w:t>
            </w:r>
          </w:p>
        </w:tc>
      </w:tr>
      <w:tr>
        <w:trPr>
          <w:trHeight w:val="61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1388799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1136528
</w:t>
            </w:r>
          </w:p>
        </w:tc>
      </w:tr>
      <w:tr>
        <w:trPr>
          <w:trHeight w:val="76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398357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398357
</w:t>
            </w:r>
          </w:p>
        </w:tc>
      </w:tr>
      <w:tr>
        <w:trPr>
          <w:trHeight w:val="25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738171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738171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213718
</w:t>
            </w:r>
          </w:p>
        </w:tc>
      </w:tr>
      <w:tr>
        <w:trPr>
          <w:trHeight w:val="76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213718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29722
</w:t>
            </w:r>
          </w:p>
        </w:tc>
      </w:tr>
      <w:tr>
        <w:trPr>
          <w:trHeight w:val="54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38553
</w:t>
            </w:r>
          </w:p>
        </w:tc>
      </w:tr>
      <w:tr>
        <w:trPr>
          <w:trHeight w:val="76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 программ области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32780
</w:t>
            </w:r>
          </w:p>
        </w:tc>
      </w:tr>
      <w:tr>
        <w:trPr>
          <w:trHeight w:val="76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32780
</w:t>
            </w:r>
          </w:p>
        </w:tc>
      </w:tr>
      <w:tr>
        <w:trPr>
          <w:trHeight w:val="52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</w:tr>
      <w:tr>
        <w:trPr>
          <w:trHeight w:val="52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
</w:t>
            </w:r>
          </w:p>
        </w:tc>
      </w:tr>
      <w:tr>
        <w:trPr>
          <w:trHeight w:val="31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687500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687500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687500
</w:t>
            </w:r>
          </w:p>
        </w:tc>
      </w:tr>
      <w:tr>
        <w:trPr>
          <w:trHeight w:val="97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жилья государственного коммунального жилищного фонда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387500
</w:t>
            </w:r>
          </w:p>
        </w:tc>
      </w:tr>
      <w:tr>
        <w:trPr>
          <w:trHeight w:val="97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 обустройство  инженерно-коммуникационной инфраструктуры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</w:tr>
      <w:tr>
        <w:trPr>
          <w:trHeight w:val="61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1120621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327219
</w:t>
            </w:r>
          </w:p>
        </w:tc>
      </w:tr>
      <w:tr>
        <w:trPr>
          <w:trHeight w:val="25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327219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
</w:t>
            </w:r>
          </w:p>
        </w:tc>
      </w:tr>
      <w:tr>
        <w:trPr>
          <w:trHeight w:val="25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76999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
</w:t>
            </w:r>
          </w:p>
        </w:tc>
      </w:tr>
      <w:tr>
        <w:trPr>
          <w:trHeight w:val="25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116887
</w:t>
            </w:r>
          </w:p>
        </w:tc>
      </w:tr>
      <w:tr>
        <w:trPr>
          <w:trHeight w:val="25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46792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505834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205834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
</w:t>
            </w:r>
          </w:p>
        </w:tc>
      </w:tr>
      <w:tr>
        <w:trPr>
          <w:trHeight w:val="102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171259
</w:t>
            </w:r>
          </w:p>
        </w:tc>
      </w:tr>
      <w:tr>
        <w:trPr>
          <w:trHeight w:val="46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</w:tr>
      <w:tr>
        <w:trPr>
          <w:trHeight w:val="60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231330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архивов и документации области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68565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
</w:t>
            </w:r>
          </w:p>
        </w:tc>
      </w:tr>
      <w:tr>
        <w:trPr>
          <w:trHeight w:val="25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59900
</w:t>
            </w:r>
          </w:p>
        </w:tc>
      </w:tr>
      <w:tr>
        <w:trPr>
          <w:trHeight w:val="25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25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
</w:t>
            </w:r>
          </w:p>
        </w:tc>
      </w:tr>
      <w:tr>
        <w:trPr>
          <w:trHeight w:val="25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117150
</w:t>
            </w:r>
          </w:p>
        </w:tc>
      </w:tr>
      <w:tr>
        <w:trPr>
          <w:trHeight w:val="5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117150
</w:t>
            </w:r>
          </w:p>
        </w:tc>
      </w:tr>
      <w:tr>
        <w:trPr>
          <w:trHeight w:val="25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21432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
</w:t>
            </w:r>
          </w:p>
        </w:tc>
      </w:tr>
      <w:tr>
        <w:trPr>
          <w:trHeight w:val="37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
</w:t>
            </w:r>
          </w:p>
        </w:tc>
      </w:tr>
      <w:tr>
        <w:trPr>
          <w:trHeight w:val="25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
</w:t>
            </w:r>
          </w:p>
        </w:tc>
      </w:tr>
      <w:tr>
        <w:trPr>
          <w:trHeight w:val="76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36478
</w:t>
            </w:r>
          </w:p>
        </w:tc>
      </w:tr>
      <w:tr>
        <w:trPr>
          <w:trHeight w:val="25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36478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30088
</w:t>
            </w:r>
          </w:p>
        </w:tc>
      </w:tr>
      <w:tr>
        <w:trPr>
          <w:trHeight w:val="52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
</w:t>
            </w:r>
          </w:p>
        </w:tc>
      </w:tr>
      <w:tr>
        <w:trPr>
          <w:trHeight w:val="52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121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4614102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2535678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2535678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38409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семеноводства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211030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информационно-маркетинговой системы сельского хозяйства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
</w:t>
            </w:r>
          </w:p>
        </w:tc>
      </w:tr>
      <w:tr>
        <w:trPr>
          <w:trHeight w:val="76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
</w:t>
            </w:r>
          </w:p>
        </w:tc>
      </w:tr>
      <w:tr>
        <w:trPr>
          <w:trHeight w:val="76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товарно-материальных ценностей, необходимых для проведения весенне-полевых и уборочных работ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1274000
</w:t>
            </w:r>
          </w:p>
        </w:tc>
      </w:tr>
      <w:tr>
        <w:trPr>
          <w:trHeight w:val="42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животноводства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569053
</w:t>
            </w:r>
          </w:p>
        </w:tc>
      </w:tr>
      <w:tr>
        <w:trPr>
          <w:trHeight w:val="42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повышения урожайности и качества производимых сельскохозяйственных культур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96557
</w:t>
            </w:r>
          </w:p>
        </w:tc>
      </w:tr>
      <w:tr>
        <w:trPr>
          <w:trHeight w:val="42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
</w:t>
            </w:r>
          </w:p>
        </w:tc>
      </w:tr>
      <w:tr>
        <w:trPr>
          <w:trHeight w:val="42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продуктивности и качества продукции животноводства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
</w:t>
            </w:r>
          </w:p>
        </w:tc>
      </w:tr>
      <w:tr>
        <w:trPr>
          <w:trHeight w:val="42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</w:tr>
      <w:tr>
        <w:trPr>
          <w:trHeight w:val="42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239275
</w:t>
            </w:r>
          </w:p>
        </w:tc>
      </w:tr>
      <w:tr>
        <w:trPr>
          <w:trHeight w:val="42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985719
</w:t>
            </w:r>
          </w:p>
        </w:tc>
      </w:tr>
      <w:tr>
        <w:trPr>
          <w:trHeight w:val="42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135097
</w:t>
            </w:r>
          </w:p>
        </w:tc>
      </w:tr>
      <w:tr>
        <w:trPr>
          <w:trHeight w:val="42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  по подаче питьевой воды из особо важных групповых систем водоснабжения, являющихся безальтернативными источниками питьевого водоснабжения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135097
</w:t>
            </w:r>
          </w:p>
        </w:tc>
      </w:tr>
      <w:tr>
        <w:trPr>
          <w:trHeight w:val="42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850622
</w:t>
            </w:r>
          </w:p>
        </w:tc>
      </w:tr>
      <w:tr>
        <w:trPr>
          <w:trHeight w:val="42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850622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213035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213035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Охрана,защита,воспроизводство лесов и лесоразведение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213035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834669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131669
</w:t>
            </w:r>
          </w:p>
        </w:tc>
      </w:tr>
      <w:tr>
        <w:trPr>
          <w:trHeight w:val="76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106700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  строительства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703000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703000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45001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45001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32638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310400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310400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архитектурно-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контроля области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
</w:t>
            </w:r>
          </w:p>
        </w:tc>
      </w:tr>
      <w:tr>
        <w:trPr>
          <w:trHeight w:val="76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(Управление) государственного архитектурно-строительного контроля 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31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515783
</w:t>
            </w:r>
          </w:p>
        </w:tc>
      </w:tr>
      <w:tr>
        <w:trPr>
          <w:trHeight w:val="31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  строительства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
</w:t>
            </w:r>
          </w:p>
        </w:tc>
      </w:tr>
      <w:tr>
        <w:trPr>
          <w:trHeight w:val="31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267284
</w:t>
            </w:r>
          </w:p>
        </w:tc>
      </w:tr>
      <w:tr>
        <w:trPr>
          <w:trHeight w:val="31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 и градостроительства области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
</w:t>
            </w:r>
          </w:p>
        </w:tc>
      </w:tr>
      <w:tr>
        <w:trPr>
          <w:trHeight w:val="46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архитектуры и градостроительства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
</w:t>
            </w:r>
          </w:p>
        </w:tc>
      </w:tr>
      <w:tr>
        <w:trPr>
          <w:trHeight w:val="46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</w:tr>
      <w:tr>
        <w:trPr>
          <w:trHeight w:val="31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521141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501496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501496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501496
</w:t>
            </w:r>
          </w:p>
        </w:tc>
      </w:tr>
      <w:tr>
        <w:trPr>
          <w:trHeight w:val="52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
</w:t>
            </w:r>
          </w:p>
        </w:tc>
      </w:tr>
      <w:tr>
        <w:trPr>
          <w:trHeight w:val="70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
</w:t>
            </w:r>
          </w:p>
        </w:tc>
      </w:tr>
      <w:tr>
        <w:trPr>
          <w:trHeight w:val="84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19502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9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1488606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40514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40514
</w:t>
            </w:r>
          </w:p>
        </w:tc>
      </w:tr>
      <w:tr>
        <w:trPr>
          <w:trHeight w:val="76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40514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естественных монополий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
</w:t>
            </w:r>
          </w:p>
        </w:tc>
      </w:tr>
      <w:tr>
        <w:trPr>
          <w:trHeight w:val="76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по тарифам  области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14986 
</w:t>
            </w:r>
          </w:p>
        </w:tc>
      </w:tr>
      <w:tr>
        <w:trPr>
          <w:trHeight w:val="76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тарифам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1433106
</w:t>
            </w:r>
          </w:p>
        </w:tc>
      </w:tr>
      <w:tr>
        <w:trPr>
          <w:trHeight w:val="25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1363874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76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347147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увеличение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973727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
</w:t>
            </w:r>
          </w:p>
        </w:tc>
      </w:tr>
      <w:tr>
        <w:trPr>
          <w:trHeight w:val="76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
</w:t>
            </w:r>
          </w:p>
        </w:tc>
      </w:tr>
      <w:tr>
        <w:trPr>
          <w:trHeight w:val="76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76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малых городов, в том числе с депрессивной экономикой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31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4380328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4380328
</w:t>
            </w:r>
          </w:p>
        </w:tc>
      </w:tr>
      <w:tr>
        <w:trPr>
          <w:trHeight w:val="25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4380328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4275468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104860
</w:t>
            </w:r>
          </w:p>
        </w:tc>
      </w:tr>
      <w:tr>
        <w:trPr>
          <w:trHeight w:val="43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Операционное сальдо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-109278
</w:t>
            </w:r>
          </w:p>
        </w:tc>
      </w:tr>
      <w:tr>
        <w:trPr>
          <w:trHeight w:val="37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Чистое бюджетное кредитование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-58587
</w:t>
            </w:r>
          </w:p>
        </w:tc>
      </w:tr>
      <w:tr>
        <w:trPr>
          <w:trHeight w:val="31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
</w:t>
            </w:r>
          </w:p>
        </w:tc>
      </w:tr>
      <w:tr>
        <w:trPr>
          <w:trHeight w:val="31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
</w:t>
            </w:r>
          </w:p>
        </w:tc>
      </w:tr>
      <w:tr>
        <w:trPr>
          <w:trHeight w:val="31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
</w:t>
            </w:r>
          </w:p>
        </w:tc>
      </w:tr>
      <w:tr>
        <w:trPr>
          <w:trHeight w:val="31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
</w:t>
            </w:r>
          </w:p>
        </w:tc>
      </w:tr>
      <w:tr>
        <w:trPr>
          <w:trHeight w:val="31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строительство жилья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
</w:t>
            </w:r>
          </w:p>
        </w:tc>
      </w:tr>
      <w:tr>
        <w:trPr>
          <w:trHeight w:val="31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1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5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5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покрытие кассового разрыва бюджетов районов (городов областного значения)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418587
</w:t>
            </w:r>
          </w:p>
        </w:tc>
      </w:tr>
      <w:tr>
        <w:trPr>
          <w:trHeight w:val="28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418587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418587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Сальдо по операциям с финансовыми активами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  активов государства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51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финанансовых активов внутри страны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37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Дефицит (профицит) бюджета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-49691
</w:t>
            </w:r>
          </w:p>
        </w:tc>
      </w:tr>
      <w:tr>
        <w:trPr>
          <w:trHeight w:val="73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49691
</w:t>
            </w:r>
          </w:p>
        </w:tc>
      </w:tr>
      <w:tr>
        <w:trPr>
          <w:trHeight w:val="46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
</w:t>
            </w:r>
          </w:p>
        </w:tc>
      </w:tr>
      <w:tr>
        <w:trPr>
          <w:trHeight w:val="49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
</w:t>
            </w:r>
          </w:p>
        </w:tc>
      </w:tr>
      <w:tr>
        <w:trPr>
          <w:trHeight w:val="42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
</w:t>
            </w:r>
          </w:p>
        </w:tc>
      </w:tr>
      <w:tr>
        <w:trPr>
          <w:trHeight w:val="30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
</w:t>
            </w:r>
          </w:p>
        </w:tc>
      </w:tr>
      <w:tr>
        <w:trPr>
          <w:trHeight w:val="25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8  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
</w:t>
            </w:r>
          </w:p>
        </w:tc>
      </w:tr>
      <w:tr>
        <w:trPr>
          <w:trHeight w:val="30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45691 
</w:t>
            </w:r>
          </w:p>
        </w:tc>
      </w:tr>
      <w:tr>
        <w:trPr>
          <w:trHeight w:val="30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