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92b1" w14:textId="ef89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8 августа 2001 года N А-3/12 "О трудоустройстве и обеспечении жильем выпускников организаций образования из числа детей-сирот и 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января 2006 года N а-1/40. Зарегистрировано департаментом юстиции Акмолинской области 1 февраля 2006 года N 3177. Утратило силу постановлением акимата Акмолинской области от 10 ноября 2009 года № А-12/485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Акмолинской области от 10.11.2009 года № А-12/485.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"О трудоустройстве и обеспечении жильем выпускников организаций образования из числа детей-сирот и детей, оставшихся без попечения родителей" от 8 августа 2001 года N А-3/12 (зарегистрированное в управлении юстиции Акмолинской области 14 сентября 2001 года N 760)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"Областному управлению образования совместно с областным управлением труда, занятости и социальной защиты населения" заменить словами "Департаменту образования совместно с Департаментом координации занятости и социальных программ Акмолинской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"Контроль за исполнением данного постановления возложить на заместителя акима области Бекмагамбетова Г.М.".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Бекмагамбетова Г.М.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И.о. акима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