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e3ff" w14:textId="cd1e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29 марта 2005 года N А-4/87 "Вопросы имущественного найма (аренды) нежилого государственного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января 
2006 года N А-1/37. Зарегистрировано департаментом юстиции 
Акмолинской области 1 февраля 2006 года N 3176. Утратило силу постановлением акимата Акмолинской области от 2 апреля 2009 года № А-4/164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Акмолинской области от 2 апреля 2009 года № А-4/164.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акимат Акмолинской области ПОСТАНОВЛЯЕТ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"Вопросы имущественного найма (аренды) нежилого государственного фонда" от 29 марта 2005 года N А-4/87 (N№3120), опубликованное в газете "Акмолинская правда" от 21 июня 2005 года N 72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вышеуказанного постановления приложение 1 изложить в новой редакции приложением 1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Акмолинской области Нургалиева А.К.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19 января 2006 года N А-1/37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29 марта 2005 года N а-4/87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Инструкция определения расчетных ставок арендной платы нежилого государственного фонда и размеры применяемых коэффициентов.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1.Данная Инструкция разработана уполномоченным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соответствии с пунктом 3 Правил - предоставления в имущественный наем (аренду) объектов без права последующего выкупа, находящихся на балансе государственных учреждений, финансируемых из местного бюджета, и находящихся в хозяйственном ведении или оперативном управлении коммунальных государственных предприятий, в том числе объектов государственной собственности, не подлежащих приватизации, утвержденных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N а-8/49 от 25 декабря 2001 года и зарегистрированных в органах юстиции 4 февраля 2002 года за N 957, и служит для определения расчетных ставок арендной платы за имущественный наем (аренду) государственного нежилого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Полная арендная плата за здание (помещение) государственного нежилого фонда устанавливается не ниже сложившегося уровня арендной платы за данное здание (помещение) в предшествующем году и рассчитывается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Ап.= Аед. * 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Ап.- полная сумма арендной платы в год (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Аед.- арендная плата за 1 кв.м. площади объекта (в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 - полная (общая) площадь арендуемого помещения (кв.м.).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Арендная плата за один кв.м. площади определяется: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Аед.= С  * Kи * К1 * К2 * К3 * К4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  -  базовая ставка арендной платы за имущественный найм в год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 - коэффициент инфляции (определяется согласно данных Агентства Республики Казахстан по статистике и его территориальными органами);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К1 - коэффициент, учитывающий степень комфортности, техническое состояние здания и наличие инженерных сетей и коммуникаций объекта имущественного найма(аренды);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К2 - коэффициент, учитывающий вид деятельности арендатора;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К3 - коэффициент, учитывающий территориальное расположение (по данным комитета по управлению земельными ресурсами);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К4 - коэффициент, учитывающий деятельность арендатора в сфере предоставления коммунальных услуг (теплоснабжение, энергоснабжение, водоснабжение) и других социально-важных отраслях (детские дошкольные и школьные общеобразовательные учреждения).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C  - базовая ставка арендной платы за 1 кв.м. в год определяется следующим образом.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6773"/>
        <w:gridCol w:w="2813"/>
        <w:gridCol w:w="1673"/>
      </w:tblGrid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значения C 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значение инвентаризационной стоимости 1 кв.м. площади (используемая для начисления налога на имущество) на 2006 год (по данным Центра по недвижимости)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норма амортизации на нежилые помещения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амортизационные отчисления на 1 кв.м. площади в год (п1х п2=18000х0,07)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Усредненная продолжительность аренды помещений по результатам прошлого года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репортажу на 01.01.2006 года)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Остаточная инвентаризационная стоимость 1 кв.м. помещения (п1х(1-п4)=18000х(1-0,6))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рефинансирования на 2006 год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арендной платы в соответствии со ставкой рефинансирования (п5хп6=7200х0,08)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576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ставка арендной платы за 1 кв.м.в год (C=п3+п7=1260+576)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Определение коэффициента (К1), учитывающего степень комфортности, техническое состояние здания и наличие инженерных сетей и коммуникаций объекта имущественного найма (аренды).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433"/>
        <w:gridCol w:w="223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помещений со всеми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техническими устройствами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 отсутствии центрального отопления или горячего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 отсутствии водопровода и/или канализации и других видов благоустройства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5. Определение коэффициента (К2),учитывающего вид деятельности арендатора.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433"/>
        <w:gridCol w:w="2233"/>
      </w:tblGrid>
      <w:tr>
        <w:trPr>
          <w:trHeight w:val="6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банков, бирж, ресторанов, казино, игорных домов и бильярдных клубов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для страховых, инвестиционных компаний и организаций, деятельность которых связана с рынком ценных бумаг, обменных пунктов, ломбардов, кафе, баров, клубов (кроме компьютерных),автозаправочных станций, накопительных пенсионных 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для установки игровых автоматов и создания компьютерных клубов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для государственных предприятий и субъектов малого предпринимательства для организаций производственной деятельности и развития сферы услуг населения, за исключением торгово-закупочной (посреднической)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для остальных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для государственных учреждений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Определение коэффициента (К3), учитывающего территориальное расположение (по территории области).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433"/>
        <w:gridCol w:w="223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центр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окраина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центр поселка (районного центра)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окраина поселка (районного центра)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село (аул)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Определение коэффициента (К4),учитывающего деятельность арендатора в сфере предоставления коммунальных услуг и других социально-важных отраслях.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433"/>
        <w:gridCol w:w="223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Теплоснабжение, электроснабжение, водоснабжение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арендной платы при сдаче в имущественный наем (аренду) оборудования и автотранспортных средств осуществляется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 = С х Nam / 100 х Ки х Кп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 - ставка арендной платы за оборудование и транспортные средства в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- остаточная стоимость оборудования по данным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в имущественный наем ( аренду) оборудования  и транспортных средств с начисленным износом 100 процентов стоимость определяется в размере 10 процентов от первоначальной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(восстановительной)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Nam - предельные нормы аммортизации в соответствии со статьей 110 Кодекса Республики Казахстан "О налогах и других обязательных платежах в бюджет"/Налоговый кодекс/;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 - коэффициент инфляции, определяется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 = Уи /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Уи - уровень инфляции по отношению к предыдущему кварталу, определяемый Агентством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Кп - понижающий коэффициент (применяется при износе оборудования и транспортных средств более шестидесяти процентов - в размере 0,8,при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в размере 0,5).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