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e8d64" w14:textId="7ce8d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Астаны от 3 мая 2006 года N 33-10-386п "О проведении призыва граждан в возрасте от 18 до 27 лет в ряды Вооруженных Сил, других войск и воинских формирований Республики Казахстан в апреле-июне и октябре-декабре 2006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29 ноября 2006 года N 33-985п. Зарегистрировано в Департаменте юстиции города Астаны от 13 декабря 2006 года N 452. Утратило силу постановлением акимата города Астаны от 28 мая 2009 года  N 06-526п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акимата города Астаны от 28.05.2009 N 06-526п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воинской обязанности и воинской службе" акимат города Астаны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города Астаны от 3 мая 2006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33-10-386п </w:t>
      </w:r>
      <w:r>
        <w:rPr>
          <w:rFonts w:ascii="Times New Roman"/>
          <w:b w:val="false"/>
          <w:i w:val="false"/>
          <w:color w:val="000000"/>
          <w:sz w:val="28"/>
        </w:rPr>
        <w:t>
 "О проведении призыва граждан в возрасте от 18 до 27 лет в ряды Вооруженных Сил, других войск и воинских формирований Республики Казахстан в апреле-июне и октябре-декабре 2006 года" (зарегистрировано Департаментом юстиции города Астаны 17 мая 2006 года за N 440; опубликовано в газетах "Астана хабары" от 23 мая 2006 года, N 72 и "Вечерняя Астана" от 20 мая 2006 года, N 73, 74)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приложении 2 </w:t>
      </w:r>
      <w:r>
        <w:rPr>
          <w:rFonts w:ascii="Times New Roman"/>
          <w:b w:val="false"/>
          <w:i w:val="false"/>
          <w:color w:val="000000"/>
          <w:sz w:val="28"/>
        </w:rPr>
        <w:t>
 к указанному постановлению ввести в состав городской призывной комиссии (резервной) Шабалина Евгения Витальевича - заместителя начальника Департамента по делам обороны города Астана, председателем;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приложении 3 </w:t>
      </w:r>
      <w:r>
        <w:rPr>
          <w:rFonts w:ascii="Times New Roman"/>
          <w:b w:val="false"/>
          <w:i w:val="false"/>
          <w:color w:val="000000"/>
          <w:sz w:val="28"/>
        </w:rPr>
        <w:t>
 к указанному постановлению ввести в состав призывной комиссии района "Алматы" Байдаулетова Асылбека Бекбусиновича - начальника Управления по делам обороны Алматинского района города Астана, председателем;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приложении 4 </w:t>
      </w:r>
      <w:r>
        <w:rPr>
          <w:rFonts w:ascii="Times New Roman"/>
          <w:b w:val="false"/>
          <w:i w:val="false"/>
          <w:color w:val="000000"/>
          <w:sz w:val="28"/>
        </w:rPr>
        <w:t>
 к указанному постановлению ввести в состав призывной комиссии района "Сарыарка" Искакова Кайрата Омаровича - начальника Управления по делам обороны Сарыаркинского района города Астана, председателем;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указанных составов: Байдаулетова Асылбека Бекбусиновича, Алданбергенова Нурлана Маханбеджановича, Ташпулатова Нурболата Акимовича;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п. 12 контроль за выполнением указанного постановления возложить на первого заместителя акима города Астаны Есилова С.С.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Представить настоящее постановление в Департамент юстиции города Астаны для государственной регистрации.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Первый заместитель акима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Заместитель акима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Заместитель акима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Заместитель акима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Заместитель акима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Руководитель аппарата акима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Директор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учреждения "Департамент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финансов города Астаны"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Заведующий государственно-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правовым отделом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СОГЛАСОВАНО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района "Алматы"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района "Сарыарка"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Начальник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учреждения "Департамент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внутренних дел города Астаны"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Начальник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учреждения "Линейный отдел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внутренних дел на станции Астана"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И.о. директора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учреждения "Департамент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здравоохранения города Астаны"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Директор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учреждения "Департамент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занятости и социальных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программ города Астаны"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Директор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учреждения "Департамент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пассажирского транспорта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 автомобильных дорог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города Астаны"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Начальник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учреждения "Управление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мобилизационной подготовке,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гражданской обороне,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организации предупреждения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 ликвидации аварий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стихийных бедствий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Астаны"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Начальник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учреждения "Департамент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делам обороны города Астана"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