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96c5" w14:textId="c359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декабря 2005 года N 207/25-III "О бюджете города Астаны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сентября 2006 года N 291/36-III. Зарегистрировано в Департаменте юстиции города Астаны от 12 октября 2006 года N 450. В связи с истечением срока действия утратило силу - письмом Маслихата города Астаны от 19 февраля 2007 года N 88-03-12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Извлечения из письма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19 февраля 2007 года N 88-03-12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Маслихат города Астаны направляет перечень 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7. Решение маслихата города Астаны от 29 сентября 2006 года N 291/36-III 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450, опубликовано в газетах "Астана хабары" 31 октября 2006 года, "Вечерняя Астана" 21 октября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постановление акимата города Астаны от 14 сентября 2006 года N 15-798п "О внесении на рассмотрение маслихата города Астаны проекта решения маслихата "О внесении изменений в решение маслихата города Астаны от 6 декабря 2005 года N 207/25-III "О бюджете города Астаны на 2006 год",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6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207/25-III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Астаны на 2006 год" (зарегистрировано Департаментом юстиции города Астаны 14 января 2006 года за N 426, опубликовано в газетах "Астана хабары" N 12 от 26 января 2006 года, "Вечерняя Астана" N 8-9 от 21 января 2006 года), от 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225/29-III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2 марта 2006 года N 434, опубликовано в газетах "Астаны хабары" N 36-37 от 18 марта 2006 года, "Вечерняя Астана" N 36-37 от 11 марта 2006 года), от 29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228/30-III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11 апреля 2006 года N 438, опубликовано в газетах "Астаны хабары" N 49 от 13 апреля 2006 года, "Вечерняя Астана" N 53 от 13 апреля 2006 года), от 12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245/31-III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 (зарегистрировано Департаментом юстиции города Астаны 3 мая 2006 года N 439, опубликовано в газетах "Астаны хабары" N 67 от 16 мая 2006 года, N 80-82 от 3 июня 2006 года, "Вечерняя Астана" N 69-70 от 13 мая 2006 года), от 7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249/32-III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23 июня 2006 года N 444, опубликовано в газетах "Астана хабары" N 104 от 4 июля 2006 года, "Вечерняя Астана" N 97-98 от 1 июля 2006 года), от 7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268/34-III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21 июля 2006 года N 445, опубликовано в газетах "Астана хабары" N 125 от 1 августа 2006 года, "Вечерняя Астана" N 117 от 3 августа 2006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"123 549 801" заменить цифрами "126 801 262";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"8 660 550" заменить цифрами "11 822 791";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"69 601 226" заменить цифрами "69 690 446";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"125 428 277" заменить цифрами "128 746 638";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"(- 1 878 476)" заменить цифрами "(- 1 945 376)";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"1 600 904" заменить цифрами "1 530 904";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"1 600 904" заменить цифрами "1 530 904";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 цифры "457 573" заменить цифрами "664 473";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приложения 1, 2, 4, 5 к указанному решению изложить в новой редакции согласно приложениям 1, 2, 3, 4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 С. Муканова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 (ДЭиБП)      Ж. Нурпиисов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 (ДФ)             А. Тусупбеков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2006 года N 291/36-ІІІ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Бюджет 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1173"/>
        <w:gridCol w:w="7593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126 801 262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44 830 801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15 467 000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15 467 000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22 121 400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22 121 400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4 261 854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3 537 244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377 331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347 279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2 071 184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271 999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1 199 474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599 711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909 002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909 002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457 224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286 640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102 000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62 460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153 015 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153 015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11 822 791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2 181 200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2 181 200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9 641 591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9 641 591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69 690 446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69 690 446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69 690 446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953"/>
        <w:gridCol w:w="893"/>
        <w:gridCol w:w="663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128 746 638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1 095 806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719 482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374 399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374 399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305 787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305 787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187 739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187 739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108 188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налогообложения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5 196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136 560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27 443 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27 443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14 040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25 185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42 581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3 590 340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3 590 340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2 913 760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2 810 205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99 437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охране общественного порядка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671 580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671 580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9 745 385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912 841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912 841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912 841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общее, среднее общее 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4 435 742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379 217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юношества по спорту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379 217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4 056 525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3 465 373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85 119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96 079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38 705 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173 115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юношества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185 790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12 344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238 067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238 067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238 067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505 534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428 236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428 236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79 758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45 992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45 992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3 573 443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90 633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57 757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17 644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в развитии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15 232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3 482 810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3 482 810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11 265 758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3 409 519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3 409 519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3 409 519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623 687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274 433 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179 872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83 851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349 254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94 076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184 276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12 933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57 969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2 082 968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2 082 968 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страдающим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окружающих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1 820 317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10 387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82 180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81 595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после трансплантации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почек лекарственными средствами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88 489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1 422 071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1 422 071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1 169 676 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252 395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333 461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333 461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302 485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3 394 052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124 409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58 608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патологоанатомического вскрытия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56 075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льготным проездом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населенного пункта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7 709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3 269 643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3 269 643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2 623 756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1 688 627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353 876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353 876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316 474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316 474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1 018 277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1 018 277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818 147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748 586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28 350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486 327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32 465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39 685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воспитанников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очной формы обучения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39 685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116 982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116 982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программ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69 732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выплат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46 050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46 896 070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11 000 688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5 672 195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5 672 195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3 328 493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жилья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28 373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287 932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выкупа, 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2 565 211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446 977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23 487 703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23 487 703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69 669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20 359 209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155 082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2 895 790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12 407 679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6 327 679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372 817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2 165 520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33 228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3 756 114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6 080 000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6 080 000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7 937 414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4 617 184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1 351 318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801 297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71 078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456 444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3 265 866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3 265 866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2 460 491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1 160 396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13 551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уровне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59 710 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1 087 135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1 300 095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1 300 095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541 201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25 482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339 722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339 722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77 031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41 194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35 837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272 952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272 952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174 247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98 705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14 101 277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недропользования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14 101 277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14 101 277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14 101 277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231 601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186 788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186 788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23 799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17 941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145 048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29 399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787 610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строительная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787 610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706 056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35 164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670 892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22 295 778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3 155 316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3 155 316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3 155 316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19 140 462 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19 140 462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19 077 092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 сообщениям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1 008 572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тарифам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900 128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664 473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неотложные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428 573 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для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181 391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и проведение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181 391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город"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552 517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6 306 315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-1 945 376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1 530 904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1 530 904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1 530 904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1 530 904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1 530 904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1 530 904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-3 476 280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3 476 280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города Астаны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2006 года N 291/36-ІІІ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Перечень бюджетных программ развития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2006 год с разделением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бюджетные программы, направленные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инвестиционных проектов (программ)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909"/>
        <w:gridCol w:w="1051"/>
        <w:gridCol w:w="1130"/>
        <w:gridCol w:w="91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Администратор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Программа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 Наименование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уголовно-исполнительная деятельность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4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внутренних дел </w:t>
            </w:r>
          </w:p>
        </w:tc>
      </w:tr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353 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360 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4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07 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371 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4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373 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системы водоснабжения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2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5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51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города республиканского значения, столицы </w:t>
            </w:r>
          </w:p>
        </w:tc>
      </w:tr>
      <w:tr>
        <w:trPr>
          <w:trHeight w:val="21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1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4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города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города Астаны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2006 года N 291/36-III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942"/>
        <w:gridCol w:w="947"/>
        <w:gridCol w:w="1006"/>
        <w:gridCol w:w="7430"/>
        <w:gridCol w:w="187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5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5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4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4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3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4 268 040 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4 268 040 </w:t>
            </w:r>
          </w:p>
        </w:tc>
      </w:tr>
      <w:tr>
        <w:trPr>
          <w:trHeight w:val="5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4 268 040 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191 300 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1 386 034 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2 678 906 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4 953 556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города Астаны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2006 года N 291/36-ІІІ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Перечень бюджетных программ района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940"/>
        <w:gridCol w:w="1221"/>
        <w:gridCol w:w="1574"/>
        <w:gridCol w:w="6789"/>
        <w:gridCol w:w="17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5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2 059 639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2 059 639 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2 059 639 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181 517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779 486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21 428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1 077 208 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2 622 627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города Астаны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