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f7e4" w14:textId="adaf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декабря 2005 года N 207/25-III "О бюджете города Астаны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2006 года N 228/30-III. Зарегистрировано в Департаменте юстиции г. Астаны 11 апреля 2006 года за N 438. В связи с истечением срока действия утратило силу - письмом Маслихата города Астаны от 19 февраля 2007 года N 88-03-12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Извлечения из письма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19 февраля 2007 года N 88-03-12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Маслихат города Астаны направляет перечень зарегистрированных нормативно-правовых актов маслихата города Астаны за 2006 год, утративших силу по истечению срока их действия.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зарегистрированных нормативно-правовых актов маслихата города Астаны за 2006 год, утративших силу по истечению срока их действия.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Решение маслихата города Астаны от 29 марта 2006 года N 228/30-III "О внесении изменений в решение маслихата города Астаны от 6 декабря 2005 года N 207/25-III "О бюджете города Астаны на 2006 год" (зарегистрировано в Реестре государственной регистрации нормативных правовых актов за N 438, опубликовано в газетах "Астана хабары" 13 апреля 2006 года, "Вечерняя Астана" 13 апреля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Руководитель аппарата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города Астаны от 17 марта 2006 года N 15-3-232п "О внесении на рассмотрение маслихата города Астаны проекта решения маслихата "О внесении изменений в решение маслихата города Астаны от 6 декабря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207/25-III </w:t>
      </w:r>
      <w:r>
        <w:rPr>
          <w:rFonts w:ascii="Times New Roman"/>
          <w:b w:val="false"/>
          <w:i w:val="false"/>
          <w:color w:val="000000"/>
          <w:sz w:val="28"/>
        </w:rPr>
        <w:t>
 "О бюджете города Астаны на 2006 год",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решение маслихата города Астаны от 6 декабря 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207/25-III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2006 год" (зарегистрировано в Департаменте юстиции города Астаны 14 января 2006 года за N 426, опубликовано в газетах "Астана хабары" N 12 от 26 января 2006 года, "Вечерняя Астана" N 8-9 от 21 января 2006 года), от 8 февраля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225/29-III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решение маслихата города Астаны от 6 декабря 2005 года N 207/25-III "О бюджете города Астаны на 2006 год" (зарегистрировано в Департаменте юстиции города Астаны 2 марта 2006 года N 434, опубликовано в газетах "Астаны хабары" N 36-37 от 18 марта 2006 года, "Вечерняя Астана" N 36-37 от 11 марта 2006 года)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цифры "99 996 857" заменить цифрами "94 756 857";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"39 621 302" заменить цифрами "35 761 402";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"5 681 200" заменить цифрами "4 301 100";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"97 395 318" заменить цифрами "100 325 618";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"2 601 539" заменить цифрами "(-5 568 761)";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"1 010 619" заменить цифрами "210 619";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"1 010 619" заменить цифрами "210 619";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"1 590 920" заменить цифрами "(-5 779 380)";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"(-1 590 920)" заменить цифрами "5 779 380";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 цифры "307 912" заменить цифрами "157 912";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"159 000" заменить цифрами "9 000".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1,4  к указанному решению изложить в новой редакции согласно приложениям 1,2 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       В. Кушнаренко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планирования города Астаны"              Ж. Аманбаев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 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                  А. Аскарова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207/25-III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2006 года N 228/30-III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207/25-III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 города Астаны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01"/>
        <w:gridCol w:w="1233"/>
        <w:gridCol w:w="7144"/>
        <w:gridCol w:w="2981"/>
      </w:tblGrid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94 756 857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35 761 402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13 418 006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13 418 006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16 792 598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16 792 598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3 965 275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3 201 511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416 485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347 279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981 246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154 339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548 324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278 583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значимых действий и (или)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выдачу документов уполномоченными на 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органами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603 916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603 916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463 562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274 700
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 собственности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
</w:t>
            </w:r>
          </w:p>
        </w:tc>
      </w:tr>
      <w:tr>
        <w:trPr>
          <w:trHeight w:val="5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
</w:t>
            </w:r>
          </w:p>
        </w:tc>
      </w:tr>
      <w:tr>
        <w:trPr>
          <w:trHeight w:val="5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государственных закупок,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организуемых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 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государственного бюджета,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также содержащимися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(сметы расходов)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177 879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4 301 100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1 801 100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1 801 100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официальных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54 230 793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54 230 793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54 230 793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44"/>
        <w:gridCol w:w="769"/>
        <w:gridCol w:w="828"/>
        <w:gridCol w:w="7169"/>
        <w:gridCol w:w="294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100 325 618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913 363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583 894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306 308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306 308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районного значения, поселка, аула (села), аульного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243 490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148 727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148 727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 финансов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99 176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 статистическая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180 742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180 742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 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180 742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125 116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26 311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мобилизационной подготовке,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гражданской обороне и организации предупреждения и ликвидации аварий и стихийных бедствий 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26 311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мобилизационной подготовке,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гражданской обороне и организации предупреждения и ликвидации аварий и стихийных бедствий 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 стихийных бедствий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города республиканского значения, столицы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
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судебная, уголовно- 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2 929 481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2 929 481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дел, финансируемый из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2 646 481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финансируемого из бюджета города республиканского значения, столицы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2 542 926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на территории города республиканского значения, столицы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99 437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пассажирского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автомобильных дорог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дорожного движения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9 615 880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820 965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районного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поселка, аула (села), аульного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820 965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820 965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общее, основное общее,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среднее общее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4 150 851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 и спорта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346 667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3 804 184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3 338 005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 организациях образования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84 915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163 851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масштаба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235 870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Среднее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508 075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76 698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76 698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431 377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431 377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Дополнительное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40 992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3 825 361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82 657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3 742 704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3 742 704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11 743 901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3 381 593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3 381 593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направлению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 и организаций здравоохранения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3 381 593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588 119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272 724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179 872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82 142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санитарно-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162 716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
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 иммунобиологических препаратов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1 942 814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1 942 814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 значимыми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1 680 875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1 382 076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1 382 076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1 146 681
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232 395
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311 557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311 557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281 891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4 137 742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119 141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56 376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4 018 601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4 018 601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2 046 170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1 122 492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занятости и социальных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334 376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334 376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313 497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313 497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474 619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474 619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811 447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районного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поселка, аула (села), аульного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занятости и социальных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754 386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 органов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497 335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 специалистами жестового языка,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города 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 формы обучения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социальной помощи и социального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112 231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занятости и социальных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112 231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занятости и социальных программ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69 681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33 915 305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9 490 558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7 576 337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5 576 337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1 914 221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жилья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 надобностей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142 248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15 968 508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энергетики и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15 968 508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 энергетики и коммунального хозяйства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56 068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12 981 358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2 895 790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8 456 239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районного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поселка, аула (села), аульного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4 626 133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202 392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1 646 594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2 762 719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3 830 106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3 830 106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4 167 508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1 596 800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543 655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269 672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214 767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1 053 145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1 053 145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1 929 582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 и спорта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742 574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 физической культуры и спорта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
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
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по различным видам спорта на республиканских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698 385
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1 187 008
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1 187 008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390 631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архивов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документации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37 840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 архивов и документации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библиотек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внутренней политики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255 248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языков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промышленности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культуры, спорта, туризма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внутренней политики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67 499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13 274 551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13 274 551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энергетики и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13 274 551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13 274 551
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
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
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природных ресурсов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146 931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градостроительная и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 градостроительная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архитектуры и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 и градостроительства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населенных пунктов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369 047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архитектурно-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строительного контроля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строительства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13 446 082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пассажирского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автомобильных дорог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542 000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12 904 082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пассажирского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автомобильных дорог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12 904 082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12 856 281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549 148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промышленности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Поддержка предпринимательской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 и защита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промышленности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естественных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по тарифам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тарифам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452 543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157 912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на неотложные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148 912
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чрезвычайных ситуаций природного и техногенного характера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258 446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 проведение его экспертизы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258 446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промышленности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администрированию специальной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зоны "Астана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новый город"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по администрированию специальной экономической зоны "Астана - новый город"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6 858 832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6 858 832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6 858 832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552 517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6 306 315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- 5 568 761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210 619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210 619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Профицит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-5 779 380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Использование профицита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5 779 380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 Астаны              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207/25-III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2006 года N 228/30-III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207/25-III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2006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района "Алматы" города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95"/>
        <w:gridCol w:w="883"/>
        <w:gridCol w:w="844"/>
        <w:gridCol w:w="6984"/>
        <w:gridCol w:w="28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146 286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фукнции государственного управления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146 286
</w:t>
            </w:r>
          </w:p>
        </w:tc>
      </w:tr>
      <w:tr>
        <w:trPr>
          <w:trHeight w:val="5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 аула (села), аульного (сельского) округа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146 286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апарата 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 поселка аула (села),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146 286
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441 518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441 518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441 518
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441 518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
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3 015 207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3 015 207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3 015 207
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населенныз пунктов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114 275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982 255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1 918 677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3 616 054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Секретарь маслихата города Астаны            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