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b8d" w14:textId="db6a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автомобильных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декабря 2006 года № 626. Зарегистрирован в Министерстве юстиции Республики Казахстан 25 января 2007 года № 4527.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и эксплуатации автомобильных транспортных средств".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января 2007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626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автомобильных транспортных средств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автомобильных транспортных средств" (далее - санитарные правила) предназначены для юридических и физических лиц, деятельность которых связана с оказанием услуг по перевозке пассажиров.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не распространяются на грузовые, специальные и специализированные автомобильные транспортные средства, прицепы, полуприцепы, седельные тягачи.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автомобильного транспортного средства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Водитель и пассажиры при перевозке должны быть защищены от неблагоприятных метеорологических факторов, паров топлива, выхлопных газов и горюче-смазочных материалов.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Используемые топливо и горюче-смазочные материалы должны быть разрешены к применению в Республике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Выпускные трубопроводы двигателя должны обеспечивать отведение отработанных газов вниз и назад.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Технические средства по созданию оптимальных условий труда (отопление вентиляторы, кондиционеры, воздухоохладители, уплотнители, сервисные механизмы, виброизоляторы, шумоизоляторы) должны находиться в исправном состоянии весь период эксплуатации автотранспортного средства.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Ветровые и боковые стекла не должны иметь трещин и затемнений.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Температура воздуха в кабине в холодный период при перевозке пассажиров должна быть не ниже + 14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и не выше 21С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относительной влажности 70-75 процентов (далее - %).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районов с высокой влажностью наружного воздуха и при применении воздухоохладителей допускается повышение относительной влажности в кабине на 10 %. Температура внутренних поверхностей кабины при перевозке пассажиров, в холодный период года не должна быть ниже температуры воздуха в кабине более чем на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теплый период - не выше 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за исключением стекол.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Системы вентиляции кабины должны обеспечивать предварительную очистку подаваемого воздуха от пыли, возможность плавного регулирования температуры, скорости и направления воздушного потока.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предотвращения проникновения пыли в кабину должны использоваться фильтры системы очистки воздуха и устанавливаться снаружи кабины. Фильтры должны легко заменяться, очищаться и обеспечивать требуемую степень очистки воздуха в течение рабочей смены.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Концентрация вредных веществ в кабине должна соответствовать установленным гигиеническим нормативам.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Автотранспортные средства должны оснащаться осветительными приборами, которые должны создавать равномерность освещения без глубоких теней и исключать ослепление водителя.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Освещенность кабины, создаваемая светильниками общего освещения, должна составлять не менее 10 люкс (далее - лк) на уровне щитка приборов.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Освещенность шкалы приборов должна быть не менее 1,2 лк.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сидениях и спинках сидений водителя и пассажиров не допускаются провалы, выступающие пружины и острые углы.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Покрытие сидений, спинки и подлокотников водителя должно быть прочным, мягким, воздухопроницаемым, легко моющимся, изготовленным из материалов разрешенных к применению в Республике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дверьми должно исключать возможность их самопроизвольного открытия во время движения.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Автотранспортные средства должны иметь санитарный паспорт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на соответствие требованиям настоящих санитарных правил.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работающие должны проходить предварительный при поступлении на работу и периодический </w:t>
      </w: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зарегистрированного в Реестре государственной регистрации нормативных правовых актов за N 2780.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Автотранспортные средства должны быть обеспечены медицинской аптечкой, оснащенной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декабря 2004 года N 876 "Об утверждении состава аптечки первой помощи для оказания неотложной медицинской помощи населению", зарегистрированным в Реестре государственной регистрации нормативных правовых актов за N 3358.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