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9166" w14:textId="bf3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48 "Об утверждении Инструкции о нормативных значениях, методике расчетов пруденциальных нормативов для ипотечных организаций, а также форм и сроков представления отчетности об их выполнении"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11 декабря 2006 года N 289. Зарегистрировано в Министерстве юстиции Республики Казахстан 23 января 2007 года N 4519. Утратило силу постановлением Правления Национального Банка Республики Казахстан от 26 декабря 2016 года № 308 (вводится в действие с 01.03.2017)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регулирующих деятельность ипотечных организаций,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48 "Об утверждении Инструкции о нормативных значениях, методике расчетов пруденциальных нормативов для ипотечных организаций,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N 4158), с дополнениями и изменениями, внесенными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августа 2006 года N 153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48 "Об утверждении Инструкции о нормативных значениях, методике расчетов пруденциальных нормативов для ипотечных организаций,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N 4383) следующие дополнение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Инструкции о нормативных значениях, методике расчетов пруденциальных нормативов для ипотечных организаций, а также форм и сроков представления отчетности об их выполнении,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Таблице активов ипотечной организации, взвешенных по степени кредитного риска вложений: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строки 40 дополнить строкой 40-1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861"/>
        <w:gridCol w:w="662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40-1 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организациям-резидентам, имеющим долговой рейтинг ниже "А-"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Standard&amp;Poor's или рейтинг аналогичного уровня одного из других рейтинговых агентств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4 изложить в редакции согласно приложению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стратегии и анализа (Еденбаев Е.С.):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ипотечных организаций и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2006 года N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значениях,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ипотечных организаций,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и сроков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об их выполнении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Дополнительные данные для расчета пруденциальных нормативов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"___"______ 200__ года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(краткое наименование ипотечной организации)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0894"/>
        <w:gridCol w:w="202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признака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долг, включаемый в расчет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4 Инструкции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Лицензионное программное обеспечение,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для целей основной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соответствующее Международному стандарту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38 "Нематериальные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активы"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акции эмитента, включая в акции,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торговли и имеющиеся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продажи, и доли участия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юридического лица,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 юридического лица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Провизии, созданные на неклассифицируемые активы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Провизии, созданные на возможные потери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предоплате суммы вознаграждения и расходов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Совокупная задолженность одного заемщика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взаимосвязанных заемщиков по любому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обязательств перед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согласно главе 3 Инструкции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Совокупная сумма рисков ипотечной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заемщика, размер каждого из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10 процентов от собственного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ипотечной организации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активов с оставшимся сроком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включительно,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высоколиквидные активы, за вычетом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указанных в пункте 15 Инструкции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обязательств с оставшимся сроком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включительно,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обязательства до востребования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Наличные тенге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Наличная иностранная валюта стран,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Национальном Банке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центральных банках стран,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суверенным рейтингом не ниже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рейтингом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международных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с долговым рейтингом не ниже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 &amp; Poor's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местных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Республики Казахстан по налогам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платежам в бюджет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ценные бумаги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выпущенные Правительством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Национальным Банком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не ниже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 группу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Наличная иностранная валюта стран,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организациям, имеющим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центральных банках стран,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"А+" до "А-"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международных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Standard &amp; Poor's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организациях,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местных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Республики Казахстан,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задолженности, отнесенной к 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группе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организаций,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не ниже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Республики Казахстан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суверенный рейтинг которых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Standard &amp; Poor's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не ниже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выпущенные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во II группу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организациям, имеющим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до "А-"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соответствующие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условию: отношение суммы предоставленного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50 % от стоимости залога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соответствующие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условию: отношение суммы предоставленного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60 % от стоимости залога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соответствующие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предоставленного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70 % от 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соответствующие одному из следующих условий: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предоставленного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85 % от стоимости залога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риск по которым застрахован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организацией в размере превышения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жилищного займа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обеспечения над 70 процентами;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предоставленного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на приобретение жилья,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построенного в рамках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развития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Республике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годы, утвержденной постановлением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от 28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715, к стоимости залога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90 % от стоимости залога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риск по которым гарантирован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"Казахстанский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ипотечных кредитов"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превышения отношения суммы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обеспечения над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процентами, либо в размере превышения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жилищного займа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обеспечения над 85 процентами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риск по которым застрахован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организацией в размере превышения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жилищного займа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обеспечения над 70 процентами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центральных банках стран,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"ВВВ+" до "ВВВ-"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международных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агентства Standard &amp; Poor's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организациях,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организаций,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от "А+" до "А-"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от "А+" до "А-"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организациями,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от "А+" до "А-"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III группу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физическим лицам,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отнесенных к III группе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организациям-резидентам, имеющим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"А-" агентства Standard&amp;Poor's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организациям-резидентам, не имеющим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организациям-нерезидентам, имеющим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центральных банках стран,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"ВВ+" до "В-"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международных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"В-" агентства Standard &amp; Poor's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не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организациях-резидентах,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"А-"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организациях-резидентах, не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организациях-нерезидентах,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организаций-резидентов,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"А-" агентства Standard &amp; Poor's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организаций-резидентов, не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физических лиц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имеющие 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стран,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организациями,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организациями-резидентами, имеющими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"А-" агентства Standard &amp; Poor's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организациями-резидентами, не имеющими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организациями-нерезидентами, имеющими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"ВВВ+" до "ВВ-"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IV группу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организациям-нерезидентам, имеющим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"ВВ-"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организациям-нерезидентам, не имеющим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ипотечные жилищные займы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центральных банках стран,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международных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ниже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организациях-нерезидентах,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организациях-нерезидентах, не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"ВВ-"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организаций-нерезидентов, не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Poor's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местными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суверенный рейтинг которых ниже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Poor's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организациями-нерезидентами, имеющими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организациями-нерезидентами, не имеющими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V группу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встречными гарантиями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на уровне "АА-"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драгоценными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в 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организации; ценными бумагами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Standard &amp; 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агентств, выданные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 группу активов,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драгоценными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в 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не ниже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драгоценными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в 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не ниже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драгоценными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в 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не ниже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аффинированными драгоценными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в 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не ниже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(возможные)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ценных бумаг,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Правительством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Банком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или ценных бумаг, выпущенных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и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заключенные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(возможные)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ценных бумаг,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Правительством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Банком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или ценных бумаг, выпущенных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и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заключенные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(возможные)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ценных бумаг,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Правительством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Банком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или ценных бумаг, выпущенных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и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заключенные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III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(возможные)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ценных бумаг,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Правительством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Банком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или ценных бумаг, выпущенных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и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заключенные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IV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(возможные)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ценных бумаг,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Правительством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Банком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или ценных бумаг, выпущенных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и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иностранных государств,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заключенные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контрпартнерами, входящими в V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в любой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в любой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II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в любой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III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в любой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IV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вкладов, подлежащие отмене в любой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лицами, входящими в V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дочерних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ипотечной организации, входящих в 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при привлечении через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ипотечной организации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дочерних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ипотечной организации, входящих в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при привлечении через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ипотечной организации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дочерних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ипотечной организации, входящих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при привлечении через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ипотечной организации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дочерних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ипотечной организации, входящих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при привлечении через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ипотечной организации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дочерних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ипотечной организации, входящих в 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при привлечении через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долговых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ипотечной организации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"А-" до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организации,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и выше агентства Standard &amp; Poor's или рейтинг аналогичного 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центральных банков иностранных государств, имеющих суверенный рейтинг от "А-" до "АА-" агентства Standard &amp; 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"А-" до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"А-" до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и выше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"А-" до "АА-"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более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более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ипотечной организацией в будущем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 вкладов со сроком погашения менее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заключенные с лицами, входящими в 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"А-" до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юридических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страховыми полисами страховых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 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"ВВВ-" до "А-"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юридических лиц,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"А-" до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юридических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страховыми полисами страховых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 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"ВВВ-" до "А-"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юридических лиц,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"А-" до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юридических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страховыми полисами страховых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"ВВВ-" до "А-"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юридических лиц,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"А-" до "АА-"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юридических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страховыми полисами страховых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"ВВВ-" до "А-"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юридических лиц,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обязательства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(поручительствами)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центральных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имеющих суверенный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"ВВВ-" до "А-" агентства Standard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 Poor's или рейтинг аналогичного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банков, имеющих долговой рейтинг от "А-" до "АА-" агентства Standard &amp; Poor's или рейтинг аналогичного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(поручительствами) юридических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страховыми полисами страховых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организаций,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центральных правительств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иностранных государств,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"ВВВ-" до "А-"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банков, имеющих долговой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"А-" до "АА-" агентства Standard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юридических лиц, имеющих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на уровне "АА-" и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выданные в пользу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(условные) обязательства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обратному выкупу у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ипотечная компания"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по ипотечным жилищным займам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продаже ипотечной организации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обязательством обратного выкупа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финансовых инструментов,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продаже ипотечной организации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обязательством обратного выкупа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финансовых инструментов,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II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продаже ипотечной организации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обязательством обратного выкупа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финансовых инструментов,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III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продаже ипотечной организации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обязательством обратного выкупа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финансовых инструментов,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IV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продаже ипотечной организации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обязательством обратного выкупа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финансовых инструментов,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входящими в V группу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степени кредитного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гарантии (поручительства)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лиц, входящих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гарантии (поручительства)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лиц, входящих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гарантии (поручительства)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лиц, входящих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гарантии (поручительства)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лиц, входящих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гарантии (поручительства) ипотечной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выданные в пользу лиц, входящих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8122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аккредитивы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в 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8123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аккредитивы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в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8124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аккредитивы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в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8125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аккредитивы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в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8126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аккредитивы ипотечной организации,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входящих в 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по 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8127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условные (возможные)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организации, перед лицами,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степени-кредитного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8128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условные (возможные)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организации, перед лицами,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8129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условные (возможные)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организации, перед лицами,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8130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условные (возможные)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организации, перед лицами,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8131 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условные (возможные)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ипотечной организации, перед лицами,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активов, взвешенных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           ".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