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3d8" w14:textId="c14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Агенства Республики Казахстан по регулированию и надзору финансового рынка и финансовых организаций от 11 декабря 2006 года N 290. Зарегистрировано в Министерстве юстиции Республики Казахстан 19 января 2007 года N 4517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порядок представления отчетности накопительными пенсионными фондами и профессиональными участниками рынка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3868),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 (зарегистрированным в Реестре государственной регистрации нормативных правовых актов под N 3995)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4299)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 1 июля 2006 года" заменить словами "с 1 июля 2007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июля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