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7059" w14:textId="24b7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Генерального Прокурора Республики Казахстан по вопросам формирования статистической отчетности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25 декабря 2006 года N 76. Зарегистрирован в Министерстве юстиции Республики Казахстан 19 января 2007 года N 4512. Утратил силу приказом Генерального прокурора Республики Казахстан от 26 декабря 2017 года № 165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26.12.2017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совершенствования статистической отчетности о преступлениях и правонарушениях, а также приведения его в соответствие с Уголовным 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Уголовно-процессуальным 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руководствуясь подпунктом 4-1)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Прокуратуре", 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нормативные правовые акты Генерального Прокурора Республики Казахстан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утратил силу приказом Генерального Прокурора Республики Казахстан от 08.10.2014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утратил силу приказом Генерального Прокурора Республики Казахстан от 08.10.2014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утратил силу приказом Генерального Прокурора Республики Казахстан от 08.10.2014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Генерального Прокурора Республики Казахстан - Председателя Комитета по правовой статистике и специальным учетам (Ким Г.В.). 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января 2007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Генеральный Прокурор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ноября 2006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ноября 2006 года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национальной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января 2007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декабря 2006 года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борьбе с экономической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сентября 2006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коррупционной преступностью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(финансовой полиции)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декабря 2006 года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чрезвычайным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таможенного контроля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сентября 2006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сентября 2006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2006 года N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2003 года N 62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Cтатистический отчет формы N 1-М "О зарегистрированных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преступлениях и результатах деятельности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уголовного преследования"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утратило силу приказом Генерального Прокурора Республики Казахстан от 08.10.2014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2006 года N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2003 года N 63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Статистический отчет формы N 2-Л "О лицах, совершивших преступления"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утратило силу приказом Генерального Прокурора Республики Казахстан от 08.10.2014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2006 года N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2003 года N 69</w:t>
            </w:r>
          </w:p>
        </w:tc>
      </w:tr>
    </w:tbl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коррупционных преступлениях,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лицах их совершивших, осужденных и движении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уголовных дел о коррупционных преступлениях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утратило силу приказом Генерального Прокурора Республики Казахстан от 08.10.2014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