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1704" w14:textId="8801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21 марта 2006 года N 124 "О деятельности медицинских организаций, оказывающих первичную медико-санитарную помощь"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25 декабря 2006 года N 639. Зарегистрирован в Министерстве юстиции Республики Казахстан 12 января 2007 года N 4510.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штатных нормативов медицинских организаций, оказывающих первичную медико-санитарную помощь,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21 марта 2006 года N 124 "О деятельности медицинских организаций, оказывающих первичную медико-санитарную помощь" (зарегистрирован в Реестре государственной регистрации нормативных правовых актов за N 4131 и опубликован в газете "Юридическая газета" от 28 апреля 2006 года N 76-77 (1056-1057)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деятельности медицинских организаций, оказывающих первичную медико-санитарную помощь,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пункта 40 слова "по профильным и прочим специальностям структурных подразделений поликлиники" заменить словами "организаций ПМСП".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лечебно-профилактической работы Министерства здравоохранения Республики Казахстан (Исмаилов Ж.К.)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Директору Департамента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