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7317d" w14:textId="cd731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 акционерного общества "Казахстанская фондовая биржа" в качестве специальной торговой площадки регионального финансового центра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Агентства Республики Казахстан по регулированию деятельности регионального финансового центра города Алматы от 15 декабря 2006 года N 74. Зарегистрирован в Министерстве юстиции Республики Казахстан 23 декабря 2006 года N 4494. Утратил силу постановлением Правления Национального Банка Республики Казахстан от 17 июля 2015 года № 139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постановлением Правления Национального Банка РК от 17.07.2015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1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12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региональном финансовом центре города Алматы",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акционерное общество "Казахстанская фондовая биржа" в качестве специальной торговой площадки регионального финансового центра города Алматы, на которой участники финансового центра будут осуществлять торги финансовыми инструментами.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Юридическому управлению Агентства по регулированию деятельности регионального финансового центра города Алматы (далее - Агентство) принять меры по государственной регистрации настоящего приказа в Министерстве юстиции Республики Казахстан.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развития Агентства: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десятидневный срок со дня государственной регистрации в Министерстве юстиции Республики Казахстан довести приказ до сведения Агентства Республики Казахстан по регулированию и надзору финансового рынка и финансовых организаций, АО "Казахстанская фондовая биржа" и Объединения юридических лиц "Ассоциация финансистов Казахстана";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опубликование приказа в средствах массовой информации Республики Казахстан.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четырнадцати календарных дней со дня его государственной регистрации в Министерстве юстиции Республики Казахстан.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приказа оставляю за собой.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И.о. Председателя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