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a89c" w14:textId="fa7a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 финансовых организаций от 25 июня 2005 года N 224 "Об утверждении формы отчета об остатках на балансовых и внебалансовых счетах банков второго уровня"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октября 2006 года № 232. Зарегистрировано в Министерстве юстиции Республики Казахстан 8 декабря 2006 года № 4481. Утратило силу постановлением Правления Национального Банка Республики Казахстан от 28 июня 2013 года №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Постановление утратило силу постановлением Правления Национального Банка РК от 28.06.2013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25 июня 2005 года N 224 "Об утверждении формы отчета об остатках на балансовых и внебалансовых счетах банков второго уровня" (зарегистрированное в Реестре государственной регистрации нормативных правовых актов под N 3750)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таблицах 1. "Отчет об остатках на балансовых счетах активов, обязательств и собственного капитала":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после строки 1003 дополнить строкой 1004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6813"/>
        <w:gridCol w:w="2673"/>
      </w:tblGrid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Наличность в вечерней кассе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1054, 1204, 1259, 1319, 1329, 1428, 1876, 1877, 1878 и 2875 слова "Специальные резервы" заменить словом "Резервы";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1106 дополнить строкой 1150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6813"/>
        <w:gridCol w:w="2673"/>
      </w:tblGrid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Банкноты национальной валюты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 в обращение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1460, 1462-1465, 1467, 1469 исключить: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1660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6813"/>
        <w:gridCol w:w="2673"/>
      </w:tblGrid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1660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Создаваемые (разрабатываемые)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нематериальные активы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2125 дополнить строкой 2126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6813"/>
        <w:gridCol w:w="2673"/>
      </w:tblGrid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2126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вклады других банков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аффинированных 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металлах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2215 дополнить строкой 2216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6813"/>
        <w:gridCol w:w="2673"/>
      </w:tblGrid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2216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вклады клиентов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аффинированных 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металлах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2406 дополнить строкой 2451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6813"/>
        <w:gridCol w:w="2673"/>
      </w:tblGrid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Бессрочные финансовые инструменты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2755 дополнить строками 2756 и 2757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6813"/>
        <w:gridCol w:w="2673"/>
      </w:tblGrid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2756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Начисленные 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субординированным облигациям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2757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Начисленные расходы по бессрочным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 инструментам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2874 и 3120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3101 дополнить строкой 3200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6813"/>
        <w:gridCol w:w="2673"/>
      </w:tblGrid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Резервы (провизии)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общебанковские риски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таблицах 2. "Отчет об остатках на балансовых счетах доходов и расходов":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4709 слова "и имеющихся в наличии для продажи"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5215 дополнить строкой 5216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6813"/>
        <w:gridCol w:w="2673"/>
      </w:tblGrid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5216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срочным вкладам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клиентов в аффинированных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драгоценных металлах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5406 дополнить строкой 5407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6813"/>
        <w:gridCol w:w="2673"/>
      </w:tblGrid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5407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бессрочным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 инструментам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5451, 5452, 5453, 5455, 5457, 5459, 5464, 5465 и  5466 слово "специальные"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5454, 5456, 5458, 5460, 5461, 5462 и 5463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5709 слова "и имеющихся в наличии для продажи"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5721 дополнить строкой 5722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6813"/>
        <w:gridCol w:w="2673"/>
      </w:tblGrid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5722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отчисления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5853 дополнить строкой 5854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6813"/>
        <w:gridCol w:w="2673"/>
      </w:tblGrid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5854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от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товарно-материальных запасов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таблицах 3. "Отчет об остатках на внебалансовых счетах условных и возможных требований и обязательств":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6125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6833"/>
        <w:gridCol w:w="2653"/>
      </w:tblGrid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6125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безотзыв-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займам, предоставляемым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будущем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6125 дополнить строкой 6126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6813"/>
        <w:gridCol w:w="2673"/>
      </w:tblGrid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6126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отзывным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займам, предоставляемым в будущем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6175 дополнить строкой 6177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6813"/>
        <w:gridCol w:w="2673"/>
      </w:tblGrid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6177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предоставленным займам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6625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6813"/>
        <w:gridCol w:w="2673"/>
      </w:tblGrid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6625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безотзывным займам, предоставляе-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мым в будущем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6625 дополнить строкой 6626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6813"/>
        <w:gridCol w:w="2673"/>
      </w:tblGrid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6626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отзывным займам, предоставляемым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будущем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6675 дополнить строкой 6677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6813"/>
        <w:gridCol w:w="2673"/>
      </w:tblGrid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6677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предоставленным займам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6991, 6992, 6993, 6994, 6995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6996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6813"/>
        <w:gridCol w:w="2673"/>
      </w:tblGrid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6996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по сделкам с прочими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таблицах 4. "Отчет об остатках на внебалансовых счетах меморандума":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7110 и 7220 слово "Машины" заменить словами "Здания, машины";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7500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6813"/>
        <w:gridCol w:w="2673"/>
      </w:tblGrid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Ипотечные займы, права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которым приняты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доверительное управление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7510, 7520, 7530, 7540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7543 дополнить строками 7544, 7600-7611, 7630-7632, 7650, 7651, 7660-7668, 7680-7688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7593"/>
        <w:gridCol w:w="1893"/>
      </w:tblGrid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Просроченное вознаграждение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ипотечным займам, права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по которым приняты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доверительное управление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7600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клиентов, находящихся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доверительном (инвестиционном)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Аффинированные драгоценные металлы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размещенные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7605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капитал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7606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Нематериальные активы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7607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средства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7608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активы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7609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7610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требования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7630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по операциям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доверительному (инвестиционному)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управлению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к оплате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обязательства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7650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7660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операциям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доверительному (инвестиционному)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управлению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активов от клиента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вознаграждения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купли-продажи активов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Реализованные доходы от 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по справедливой стоимости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7665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Реализованные доходы по курсовой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разнице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7666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Нереализованные доходы от 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по справедливой стоимости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7667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Нереализованные доходы по курсовой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разнице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7668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7680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операциям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доверительному (инвестиционному)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управлению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активов клиента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выплате комиссионных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от купли-продажи активов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Реализованные расходы от 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по справедливой стоимости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7685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Реализованные расходы по курсовой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разнице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7686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Нереализованные расходы от 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по справедливой стоимости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7687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Нереализованные расходы по курсовой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разнице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7688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Казахстан, и его действие распространяется на отношения, возникшие с 1 октября 2006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(Еденбаев Е.С.):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Национального Банка Республики Казахстан, банков второго уровня и Объединения юридических лиц "Ассоциация финансистов Казахстана".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