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c3a10" w14:textId="7dc3a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выдаче удостоверения народного целителя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10 ноября 2006 года № 532. Зарегистрирован в Министерстве юстиции Республики Казахстан 8 декабря 2006 года № 4477. Утратил силу приказом Министра здравоохранения Республики Казахстан от 22 декабря 2009 года № 865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 силу приказом Министра здравоохранения РК от 22.12.2009 </w:t>
      </w:r>
      <w:r>
        <w:rPr>
          <w:rFonts w:ascii="Times New Roman"/>
          <w:b w:val="false"/>
          <w:i w:val="false"/>
          <w:color w:val="000000"/>
          <w:sz w:val="28"/>
        </w:rPr>
        <w:t>№ 865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6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системе здравоохранения" в целях упорядочения и координации деятельности народных целителей в Республике Казахстан,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Инструкцию по выдаче удостоверения народного целителя.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Директорам департаментов (управлений) здравоохранения областей, городов Астана и Алматы (по согласованию):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перечень государственных медицинских организаций для прохождения 6-месячной апробации претендентами на право лечения методами народной медицины;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мероприятия по прохождению 6-месячной апробации претендентами на право лечения методами народной медицины;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направлять претендентов на получение удостоверения народного целителя в территориальные подразделения государственного органа по контролю в сфере оказания медицинских услуг на основании заключений государственной медицинской организации о пригодности и безопасности для здоровья применяемых методов лечения народной медицины по итогам 6-месячной апробации претендента.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по контролю за качеством медицинских услуг Министерства здравоохранения Республики Казахстан (Мусину Е.М.):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направить настоящий приказ на государственную регистрацию в Министерство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выдачу удостоверений лицам, претендующим на право лечения методами народной медицины.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организационно-правовой работы Министерства здравоохранения Республики Казахстан (Акрачковой Д.В.) обеспечить официальное опубликование настоящего приказа в средствах массовой информации после его государственной регистрации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приказа возложить на вице-министра Республики Казахстан Амангельдиева А.А.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здравоохранения Республики Казахстан от 17 июня 2002 года N 587 "О дальнейшем развитии народной и нетрадиционной медицины" (зарегистрированный в Реестре государственной регистрации нормативных правовых актов за N 1925, опубликованный в Бюллетене нормативных правовых актов центральных исполнительных и иных государственных органов Республики Казахстан, 2002 год, N 36, ст. 689).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Настоящий приказ вводится в действие со дня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Утверждена приказом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ноября 2006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532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Инструкция по выдаче удостоверения народного целителя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Настоящая Инструкция по выдаче удостоверения народного целителя (далее - Инструкция) разъясняет процедуру выдачи территориальными подразделениями государственного органа по контролю в сфере оказания медицинских услуг (далее - территориальные подразделения государственного органа) удостоверения народного целителя лицам, претендующим на право лечения методами народной медицины в Республике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Претендентами на получение удостоверения народного целителя являются физические лица.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Лица, претендующие на получение удостоверения народного целителя, по направлению местных органов государственного управления здравоохранением областей (города республиканского значения, столицы) проходят 6-месячную апробацию в государственной медицинской организации.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После прохождения апробации, претенденты на получение удостоверения народного целителя представляют в территориальное подразделение государственного органа по месту жительства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автобиографию;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нотариально заверенную копию удостоверения личности;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копию трудовой книжки (при ее наличии) или индивидуального трудового договора, либо выписки из приказов о приеме на работу;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справку о состоянии здоровья по форме 086/у, справки психоневрологического и наркологического диспансеров, выданные не позднее месячного срока на момент представления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заключение государственной медицинской организации о пригодности и безопасности для здоровья применяемых методов лечения народной медицины по итогам 6-месячной апробаций претендента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настоящей Инструкции.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Процедура рассмотрения заявлений претендентов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Удостоверения народного целителя выдаются территориальным подразделением государственного органа не позднее месячного срока со дня подачи заявления со всеми необходимыми документами,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3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настоящей Инструкции.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 итогам рассмотрения документов территориальным подразделением государственного органа принимается одно из следующих решений: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выдать удостоверение народного целителя;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отказать в выдаче удостоверения народного целителя.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вынесении положительного решения претенденту выдается удостоверение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настоящей Инструкции.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Решение о выдаче удостоверения утверждается руководителем территориального подразделения государственного органа.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Решение об отказе в выдаче удостоверения выносится, если: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указанного вида деятельности законодательными актами запрещено для данной категории субъектов;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 представлены все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3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настоящей Инструкции;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отношении заявителя имеется решение суда, запрещающее ему занятие данным видом лечения и оказания медицинской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состояние здоровья претендента не позволяет осуществлять данный вид деятельности согласно справке о состоянии здоровья.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отказе в выдаче удостоверения претендент в письменном виде извещается об отказе в выдаче удостоверения с обоснованием причины отказа и ему возвращаются все представленные документы в сроки, установленные для выдачи удостоверения.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3. Об удостоверении народного целителя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Удостоверение народного целителя выдается сроком на пять лет и действует на всей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дальнейшего осуществления медицинской деятельности, лицо вновь проходит 6-месячную апробацию и представляет документы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3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настоящей Инструкции в территориальное подразделение государственного органа.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территориальных подразделениях государственного органа ведется регистрация выданных удостоверений в. журнале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3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настоящей Инструкции.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утраты удостоверения территориальное подразделение государственного органа выдает лицу дубликат.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Удостоверение народного целителя прекращает свое действие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истечения срока, на который выдано удостоверение;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если не исполняются условия, указанные в удостоверении;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если при получении удостоверения заявителем была представлена заведомо ложная информация;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если лицом, получившим удостоверение народного целителя, осуществляется медицинская деятельность без наличия соответствующей лицензии.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4. Заключительные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Претендент вправе обжаловать решение об отказе в выдаче удостоверения народного целителя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Наличие удостоверения народного целителя не дает его владельцу право на осуществление медицинской деятельности без соответствующей </w:t>
      </w:r>
      <w:r>
        <w:rPr>
          <w:rFonts w:ascii="Times New Roman"/>
          <w:b w:val="false"/>
          <w:i w:val="false"/>
          <w:color w:val="000000"/>
          <w:sz w:val="28"/>
        </w:rPr>
        <w:t>лицензии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выдаче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удостоверения народного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целителя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Заключение на право получения удостоверения для осуществления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лечения методами народной медицины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Ф.И.О. претендента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право лечения методами народной медицины за период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"__" _________ 200__ г. по "___" _________ 200__ г.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1306"/>
        <w:gridCol w:w="1426"/>
        <w:gridCol w:w="1625"/>
        <w:gridCol w:w="1804"/>
        <w:gridCol w:w="2182"/>
        <w:gridCol w:w="2063"/>
        <w:gridCol w:w="2043"/>
      </w:tblGrid>
      <w:tr>
        <w:trPr>
          <w:trHeight w:val="1035" w:hRule="atLeast"/>
        </w:trPr>
        <w:tc>
          <w:tcPr>
            <w:tcW w:w="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1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ента </w:t>
            </w:r>
          </w:p>
        </w:tc>
        <w:tc>
          <w:tcPr>
            <w:tcW w:w="1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рожд-я </w:t>
            </w:r>
          </w:p>
        </w:tc>
        <w:tc>
          <w:tcPr>
            <w:tcW w:w="1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  <w:tc>
          <w:tcPr>
            <w:tcW w:w="1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Клин-й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диагноз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Улучш-е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состояния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Ухудш-е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состояния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измен-й </w:t>
            </w:r>
          </w:p>
        </w:tc>
      </w:tr>
      <w:tr>
        <w:trPr>
          <w:trHeight w:val="17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данным объективных,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клинических, лабораторных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инструментальных исследований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зависимости от нозологии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существующими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протоколами обследования </w:t>
            </w:r>
          </w:p>
        </w:tc>
      </w:tr>
      <w:tr>
        <w:trPr>
          <w:trHeight w:val="9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Заключение: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пригодности и безопасности для здоровья применяемых методов лечения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народной медицины по итогам 6 месячной работы претендента: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 куратора ___________________________________________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 заведующего отделением _____________________________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 главного врача медицинского учреждения______________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Директор департамента (управления) здравоохранения области,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г.г. Астана, Алматы _______________________________________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выдаче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удостоверения народного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целителя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Комитет по контролю в сфере оказания медицинских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Министерства здравоохранения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УДОСТОВЕРЕНИЕ N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Выдано гражданину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право осуществления лечения методами народной медицины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РАЗРЕШАЕТСЯ лечение больных с функциональными расстройствами внутренних органов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нервной системы методами народной медицины.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ЗАПРЕЩАЕТСЯ лечение больных с органическими заболеваниями, туберкулезом,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психическими, онкологическими, инфекционными и венерическими заболеваниями, СПИД.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Приказ от "____" ___________ 200__ года N___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Дата выдачи "____" ___________ 200__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Удостоверение действительно до "____" ___________ 20____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Наименование государственного органа, выдавшего удостоверение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Руководитель государственного органа 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М. 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выдаче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удостоверения народного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целителя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Журнал выдачи удостоверений народного целителя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4"/>
        <w:gridCol w:w="2955"/>
        <w:gridCol w:w="2698"/>
        <w:gridCol w:w="2934"/>
        <w:gridCol w:w="2149"/>
      </w:tblGrid>
      <w:tr>
        <w:trPr>
          <w:trHeight w:val="90" w:hRule="atLeast"/>
        </w:trPr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удосто-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верения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отчество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жительства 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выдачи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удостоверения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приказа </w:t>
            </w:r>
          </w:p>
        </w:tc>
      </w:tr>
      <w:tr>
        <w:trPr>
          <w:trHeight w:val="90" w:hRule="atLeast"/>
        </w:trPr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