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2807" w14:textId="d532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29 декабря 2004 года N 1056 "Об утверждении Правил проведения промежуточного государственного контроля в организациях образования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30 ноября 2006 года N 610. Зарегистрирован в Министерстве юстиции Республики Казахстан 6 декабря 2006 года N 4476. Утратил силу - приказом и.о. Министра образования и науки Республики Казахстан от 20 ноября 2007 года N 561.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образования и науки Республики Казахстан от 30 ноября 2006 года N 610 утратил силу приказом и.о. Министра образования и науки Республики Казахстан от 20 ноября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10 календарных дней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процедуры промежуточного государственного контроля в организациях образования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Министра образования и науки Республики Казахстан от 29 декабря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1056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Правил проведения промежуточного государственного контроля в организациях образования Республики Казахстан" (зарегистрированный в Реестре государственной регистрации нормативных правовых актов за N 3335, опубликованный в Бюллетене нормативных правовых актов центральных исполнительных и иных государственных органов Республики Казахстан, 2005 г., N 3-8, ст. 23, с внесенными изменениями приказом и. о. Министра образования и науки Республики Казахстан от 7 февраля 2006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61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в приказ Министра образования и науки от 29 декабря 2004 года N 1056 "Об утверждении Правил проведения промежуточного государственного контроля в организациях образования Республики Казахстан", зарегистрированным в Реестре государственной регистрации нормативных правовых актов за N 4088, опубликованным в "Юридической газете" от 10 марта 2006 года, N 42-43 ( N 1022-1023 ))",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проведения промежуточного государственного контроля в организациях образования Республики Казахстан,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Обязательными для сдачи ПГК в 9 классах являются казахский язык для учащихся школ с русским языком обучения, русский язык - для учащихся школ с казахским языком обучения.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других учебных предметов, по которым проводится ПГК, а также список школ, учащиеся которых проходят процедуру ПГК, устанавливаются Министерством ежегодно.";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 слово "астрономический час" заменить словом "45 минут";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30 дополнить предложением следующего содержания: "Сертификат хранится в личном деле студента.";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результатам тестирования студент получает зачет, если набирает пороговый уровень по медицинским специальностям, равный 50% правильных ответов от общего количества тестовых заданий, по всем остальным направлениям подготовки и специальностям - 35%.";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дополнить предложением: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"Копия справки в течение 10 дней после окончания ПГК представляется в Министерство.";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"Организации образования, в которых 7% обучающихся не преодолели по результатам основной процедуры ПГК пороговый уровень по 25% и более специальностям, подлежат внеочередной государственной аттестации.".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приказ Министра образования и науки Республики Казахстан от 27 апреля 2006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214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порогового уровня для прохождения промежуточного государственного контроля в организациях высшего профессионального образования Республики Казахстан в 2006 году", зарегистрированный в Реестре государственной регистрации нормативных правовых актов Республики Казахстан за N 4229, опубликованный в "Юридической газете" N 94-95(1074-1075) от 26 мая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по надзору и аттестации в сфере образования и науки Министерства образования и науки Республики Казахстан (Абдрасилов Б.) представить в установленном законодательством порядке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