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fc472" w14:textId="eefc4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совместный приказ Министра энергетики и минеральных ресурсов Республики Казахстан от 10 мая 2006 года N 148 и Председателя Агентства Республики Казахстан по регулированию естественных монополий от 18 апреля 2006 года N 112-ОД "Об утверждении перечня видов деятельности, технологически связанных с регулируемыми услугами (товарами, работами) в сферах хранения, транспортировки газа или газового конденсата по магистральным и (или) распределительным трубопроводам, эксплуатации газораспределительных установок и связанных с ними газораспределительных газопроводов"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Председателя Агентства Республики Казахстан по регулированию естественных монополий от 27 октября 2006 года N 255-ОД и Министра энергетики и минеральных ресурсов Республики Казахстан от 9 ноября 2006 года N 289. Зарегистрирован в Министерстве юстиции Республики Казахстан от 6 декабря 2006 года N 4474. Утратил силу совместным приказом Министра национальной экономики Республики Казахстан от 24 февраля 2020 года № 12 и Министра энергетики Республики Казахстан от 25 февраля 2020 года № 60.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</w:t>
      </w:r>
      <w:r>
        <w:rPr>
          <w:rFonts w:ascii="Times New Roman"/>
          <w:b w:val="false"/>
          <w:i w:val="false"/>
          <w:color w:val="ff0000"/>
          <w:sz w:val="28"/>
        </w:rPr>
        <w:t>совместным 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национальной экономики РК от 24.02.2020 № 12 и Министра энергетики РК от 25.02.2020 № 60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1-1 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18-1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 естественных монополиях",  </w:t>
      </w:r>
      <w:r>
        <w:rPr>
          <w:rFonts w:ascii="Times New Roman"/>
          <w:b/>
          <w:i w:val="false"/>
          <w:color w:val="000000"/>
          <w:sz w:val="28"/>
        </w:rPr>
        <w:t xml:space="preserve">ПРИКАЗЫВАЕМ: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совместный приказ Министра энергетики и минеральных ресурсов Республики Казахстан от 10 мая 2006 года N 148 и Председателя Агентства Республики Казахстан по регулированию естественных монополий от 18 апреля 2006 года N  </w:t>
      </w:r>
      <w:r>
        <w:rPr>
          <w:rFonts w:ascii="Times New Roman"/>
          <w:b w:val="false"/>
          <w:i w:val="false"/>
          <w:color w:val="000000"/>
          <w:sz w:val="28"/>
        </w:rPr>
        <w:t xml:space="preserve">112-ОД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перечня видов деятельности, технологически связанных с регулируемыми услугами (товарами, работами) в сферах хранения, транспортировки газа или газового конденсата по магистральным и (или) распределительным трубопроводам, эксплуатации газораспределительных установок и связанных с ними газораспределительных газопроводов" (зарегистрированный в Реестре государственной регистрации нормативных правовых актов за N 4244, опубликованный в газете "Юридическая газета" 16 июня 2006 года N 109-110) следующее дополнение: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перечне видов деятельности, технологически связанных с регулируемыми услугами (товарами, работами) в сферах хранения, транспортировки газа или газового конденсата по магистральным и (или) распределительным трубопроводам, эксплуатации газораспределительных установок и связанных с ними газораспределительных газопроводов, утвержденном указанным приказом: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12 после слов "присоединенным к" дополнить словами "магистральным и (или)".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по регулированию и контролю в сфере трубопроводных и водоканализационных систем Агентства Республики Казахстан по регулированию естественных монополий (Аскарова А.Г.) обеспечить в установленном законодательством порядке государственную регистрацию настоящего приказа в Министерстве юстиции Республики Казахстан.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административной работы и анализа Агентства Республики Казахстан по регулированию естественных монополий (Есиркепов Е.О.) после государственной регистрации настоящего приказа в Министерстве юстиции Республики Казахстан: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обеспечить в установленном законодательством порядке его официальное опубликование в средствах массовой информации;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довести его до сведения структурных подразделений и территориальных органов Агентства Республики Казахстан по регулированию естественных монополий.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приказа возложить на заместителя Председателя Агентства Республики Казахстан по регулированию естественных монополий Алдабергенова Н.Ш. и курирующего вице-Министра энергетики и минеральных ресурсов Республики Казахстан.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приказ вводится в действие со дня его первого официального опубликования.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энергетики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Агентства Республики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минеральных ресурсов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по регулированию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естественных монополий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