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57e2" w14:textId="359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аккредитации негосударственных экспертных центров и аттестации экспертов, осуществляющих экспертизу проектов строительства объектов, не относящихся к исключительной компетенции государственной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19 октября 2006 года N 399. Зарегистрирован в Министерстве юстиции Республики Казахстан 14 ноября 2006 года N 4452. Утратил силу приказом первого заместителя Премьер-Министра Республики Казахстан - Министра регионального развития Республики Казахстан от 26 июля 2013 года № 163/НҚ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- Министра регионального развития РК от 26.07.2013 </w:t>
      </w:r>
      <w:r>
        <w:rPr>
          <w:rFonts w:ascii="Times New Roman"/>
          <w:b w:val="false"/>
          <w:i w:val="false"/>
          <w:color w:val="ff0000"/>
          <w:sz w:val="28"/>
        </w:rPr>
        <w:t>№ 163/НҚ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июля 2001 года "Об архитектурной, градостроительной и строительной деятельности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2002 года N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аккредитации негосударственных экспертных центров и аттестации экспертов, осуществляющих экспертизу проектов строительства объектов, не относящихся к исключительной компетенции государственной экспертизы.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государственного архитектурно-строительного контроля, аккредитации и аттестации: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 по делам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жилищно-коммунального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Министерства индустрии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2006 года N 399       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аккредитации негосударственных экспертных центров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экспертов, осуществляющих экспертизу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объектов, не относящихся к исключительной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компетенции государственной экспертизы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аккредитации негосударственных экспертных центров и аттестации экспертов, осуществляющих экспертизу проектов строительства объектов, не относящихся к исключительной компетенции государственной экспертизы (далее - Инструкция), разработана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N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инвестиций", 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делам строительства и жилищно-коммунального хозяйства Министерства индустрии и торговли Республики Казахстан, утвержденным постановлением Правительства Республики Казахстан от 26 ноября 2004 года N 1237.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регламентирует процедуру аккредитации юридических лиц и аттестации физических лиц в качестве негосударственных экспертных центров и экспертов, осуществляющих экспертизу проектов строительства объектов, не относящихся к исключительной компетенции государственной экспертизы.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 и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Комитет по делам строительства и жилищно-коммунального хозяйства Министерства индустрии и торговли;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аккредитация - официальное предоставление уполномоченным органом юридическому лицу полномочий негосударственного экспертного центра по проведению экспертизы проектов строительства объектов, не относящихся к исключительной компетенции государственной экспертизы;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аттестация - официальное предоставление уполномоченным органом физическому лицу (кандидату в эксперты) полномочий эксперта по проведению экспертизы проектов строительства объектов, не относящихся к исключительной компетенции государственной экспертизы;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- официальный документ уполномоченного органа установленного образца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Инструкции), удостоверяющий аккредитацию юридического лица в качестве негосударственного экспертного центра, осуществляющего экспертизу проектов строительства объектов, не относящихся к исключительной компетенции государственной экспертизы;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- официальный документ уполномоченного органа установленного образца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Инструкции), удостоверяющий аттестацию физического лица в качестве эксперта, осуществляющего экспертизу проектов строительства объектов, не относящихся к исключительной компетенции государственной экспертизы;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негосударственный экспертный центр - юридическое лицо, аккредитованное уполномоченным органом для осуществления экспертных работ по разделам проектной (проектно-сметной) документации, не являющейся предметом исключительной компетенции государственной экспертизы;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 - физическое лицо, аттестованное уполномоченным органом для осуществления экспертных работ по разделам проектной (проектно-сметной) документации, не являющейся предметом исключительной компетенции государственной экспертизы;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основные разделы (части) проекта - разделы (части) проекта, составляющие основу проектной (проектно-сметной) документации и подлежащие обязательной экспертной оценке. Обязательный состав проектной (проектно-сметной) документации устанавливается государственными нормативами в области архитектуры, градостроительства и строительства.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аккредитации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
(экспертного центра) и аттестации физического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 (эксперта), осуществляющих экспертизу </w:t>
      </w:r>
      <w:r>
        <w:br/>
      </w:r>
      <w:r>
        <w:rPr>
          <w:rFonts w:ascii="Times New Roman"/>
          <w:b/>
          <w:i w:val="false"/>
          <w:color w:val="000000"/>
        </w:rPr>
        <w:t>
проектов строительства объектов,</w:t>
      </w:r>
      <w:r>
        <w:br/>
      </w:r>
      <w:r>
        <w:rPr>
          <w:rFonts w:ascii="Times New Roman"/>
          <w:b/>
          <w:i w:val="false"/>
          <w:color w:val="000000"/>
        </w:rPr>
        <w:t>
не относящихся к исключительной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компетенции государственной экспертизы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Юридические и физические лица, претендующие на аккредитацию и аттестацию в качестве негосударственных экспертных центров и экспертов, осуществляющих экспертизу проектов строительства объектов, не относящихся к исключительной компетенции государственной экспертизы,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юридических лиц;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деятельности в области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юридических лиц - копии учредительных документов, свидетельства о государственной регистрации хозяйствующего субъекта, свидетельства о постановке на учет в налоговых органах и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физических лиц -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(постановке на учет)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юридических лиц - сведения о квалификационном составе специалистов, копии дипломов, свидетельств, подтверждающих наличие высшего (среднего специального) профессионального образования в области архитектуры, градостроительства и строительства, копии трудовых книжек (иных документов, подтверждающих стаж работы), практическим опытом работы по специальности не менее пяти лет (высшее образование) и не менее семи лет (среднее специальное образование);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физических лиц - копия диплома, свидетельства, подтверждающего наличие высшего (среднего специального) профессионального образования в области архитектуры, градостроительства и строительства, копия трудовой книжки (иного документа, подтверждающего стаж работы), практическим опытом работы по специальности не менее пяти лет (высшее образование) и не менее семи лет (среднее специальное образование);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наличии материально-технической базы, оснащенной системой контроля качества экспертизы проектов, наличия нормативно-справочной и методологической литературы, оснащенности оргтехникой, программным обеспечением для проверки расчетов, составления и оформления экспертных заключений, наличия производственных площадей, обеспечения архивирования документов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перечисленных в подпунктах 2)-6) настоящего пункта, должны быть нотариально засвидетельствованы.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об аккредитации и аттестат подлежат ежегодной пролонгации.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пролонгации свидетельства об аккредитации и аттестата экспертными центрами и экспертами представляются материалы и документы, предусмотренные пунктом 4 настоящей Инструкции (в случае внесения изменений и дополнений).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дополнительно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об осуществленной деятельности за период после предыдущей пролонгации свидетельства об аккредитации или аттестата (далее - истекший период), включая сведения о работах, завершенных или находящихся в стадии завершения;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повышение квалификации специалистами экспертных центров и (или) экспертов (прохождение курсов повышения квалификации, проведении или участии в работе семинаров, совещаний, круглых столов, чтений лекций в специализированных учебных заведениях или центрах)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выданных за истекший период экспертных заключениях, как с положительными, так и отрицательными выводами;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наличии договоров с субъектами, заинтересованными в реализации проектной (проектно-сметной) документации, на осуществление экспертной оценки.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 и информация, указанные в подпунктах 1), 5)-7) пункта 4, подпунктах 1)-4) пункта 6 настоящей Инструкции, подписываются первым руководителем экспертного центра (лицом его замещающим) или экспертом и заверяются печатью.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аккредитации юридического лица и аттестации физического лица по специальным с ограниченным доступом видам экспертных работ необходимо наличие соответствующего допуска у аттестуемого физического лица (эксперта, состоящего в штате аккредитуемого юридического лица).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комплекта документов для аккредитации или аттестации, пролонгации свидетельства об аккредитации или аттестата, заявления к рассмотрению не принимаются.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не позднее десяти дней с момента принятия полного комплекта необходимых документов от физического лица и тридцати дней с момента принятия полного комплекта необходимых документов от юридического лица, письменно уведомляет их о своем решении по аккредитации и (или) аттестации с одновременной выдачей свидетельства об аккредитации и (или) аттестата, либо отказе в аккредитации и (или) аттестации.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Экспертные центры (эксперты), прошедшие в установленном порядке аккредитацию (аттестацию), включаются в реестры уполномоченного органа по делам архитектуры, градостроительства и строительства с указанием даты прохождения аккредитации (аттестации) и номера свидетельства об аккредитации (аттестата), даты выдачи (даты последнего по времени подтверждения соответствия лицензиата квалификационным требованиям) лицензии, ее номера, специализации (квалификации), фамилии, имени и отчества руководителя экспертного центра или самостоятельного эксперта, почтового адреса, телефона и иных необходимых реквизитов.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Отзыв свидетельства об аккредитации,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аттестата, приостановление их действия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негосударственного экспертного центра, аттестат негосударственного эксперта прекращает свое действие в соответствии с приказом руководителя уполномоченного органа либо лица, его замещающего, путем отзыва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действия государственной лицензии экспертного центра, эксперта вследствие не подтверждения статуса обладателя лицензии, ее отзыва;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неустранения причин, по которым уполномоченный орган приостановил действие свидетельства об аккредитации, аттестата;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экспертным центром или экспертом заведомо недостоверной информации, документов и материалов при пролонгации;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несвоевременном (более трех месяцев) представлении материалов (заявления) на пролонгацию свидетельства об аккредитации, аттестата при отсутствии уважительных причин.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Действие свидетельства об аккредитации экспертного центра, аттестата эксперта может быть приостановлено уполномоченным органом на срок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приостановления действия государственной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следующих принципов экспертной оценки: объективности выводов, результатов (заключений) экспертной оценки; конфиденциальности полученной в ходе экспертной оценки информации о заявителе.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Приостановление свидетельства об аккредитации, аттестата может быть осуществлено уполномоченным органом в отношении филиала или представительства экспертного центра в случаях, предусмотренных пунктом 13 настоящей Инструкции.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трехдневный срок уведомляет в письменном виде экспертный центр, эксперта, о принятом решении по прекращению или приостановлению действия свидетельства об аккредитации, аттестата.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устранения причин, по которым действие свидетельства об аккредитации и (или) аттестата было приостановлено, действие свидетельства об аккредитации, аттестата возобновляется приказом руководителя уполномоченного органа либо лица, его замещающего.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Экспертный центр (эксперт), свидетельство об аккредитации (аттестат) которых отозваны или приостановлены в действии, вправе обжаловать данное решение уполномоченного органа в судебном порядке. В данном случае решение уполномоченного органа об отзыве или приостановлении действия свидетельства об аккредитации или аттестата действует до вынесения судебного решения.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аккредитации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экспертных центров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 проектов строительства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не относящихся к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исключительной компетенции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экспертизы                 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СВИДЕТЕЛЬСТВО ОБ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 РКДС-00000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Настоящее свидетельство об аккредитации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(юридический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имеющий лицензию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(N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______ 20__ г., подтвержденной ______________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(дата выдачи и последнего по времени подтверждения)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право осуществления экспертных работ (экспертизы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проектов) на рынке работ и услуг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АККРЕДИТОВАН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 внесен в реестр уполномоченного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делам архитектуры, градостроительства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уполномоченного органа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   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город Астана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"__" ___________ 20__г.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аккредитации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экспертных центров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 проектов строительства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не относящихся к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исключительной компетенции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экспертизы                 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АТТЕСТАТ N РКДС-00000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Настоящий аттестат свидетельствует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(индивидуальный предприниматель,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негосударственный эксперт)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имеющий лицензию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(N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20__ г., подтвержденной ________________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(дата выдачи и последнего по времени подтверждения)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 право осуществления экспертных работ (экспертизы проектов)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рынке работ и услуг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АТТЕСТОВАН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 внесен в реестр уполномоченного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органа по делам архитектуры, градостроительства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уполномоченного органа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   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город Астана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"__" ___________ 20__г.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аккредитации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экспертных центров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 проектов строительства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не относящихся к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исключительной компетенции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экспертизы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(Уполномоченный государственный орган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архитекторы, градостроительства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строительства)                           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аккредитовать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экспертного центра для осуществления экспертизы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объектов, не относящихся к исключительной компетенции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экспертизы, в сфере архитектуры,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строительства на территории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республиканского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Наименование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создания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Свидетельство о регистрации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Юридический адрес и реквизиты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Расчетный счет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Филиалы, представительства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Прилагаемые документы на листах.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(должность) _________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(исполнитель)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Заявление принято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рассмотрению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  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20__ года,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(число)    (месяц)              (должность, подпись, ф.и.о.) 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аккредитации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экспертных центров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 проектов строительства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не относящихся к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исключительной компетенции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экспертизы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(Уполномоченный государственный орган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архитекторы, градостроительства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строительства)                           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аттестовать меня экспертом для осуществления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строительства объектов, не относящихся к исключительной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компетенции государственной экспертизы, в сфере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градостроительства и строительства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республиканского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Свидетельство о государственной регистрации (постановке на учет)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3.Адрес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Данные документа, удостоверяющие личность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специального образования в области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градостроительства и строительства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Практический опыт работы по специальности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Место работы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Расчетный счет, РНН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Прилагаемые материалы и документы на 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Заявление принято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рассмотрению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  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20__ года,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(число)    (месяц)              (должность, подпись, 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