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468" w14:textId="6836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ставок вознаграждения при распространении информации о величинах вознаграждения по финансовым услугам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215. Зарегистрировано в Министерстве юстиции Республики Казахстан 3 ноября 2006 года № 4444. Утратило силу постановлением Правления Национального Банка Республики Казахстан от 26 марта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ff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2 статьи 39 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с изменением, внесенным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ставок вознаграждения при распространении информации о величинах вознаграждения по финансовым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изменением, внесенным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 и подлежит официальному опубликованию.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9 января 2006 года N 2 "Об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услугам" (зарегистрированное в Реестре государственной регистрации нормативных правовых актов под N 4078).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защиты прав потребителей финансовых услуг (Усенбекова Л.Е.):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2006 года N 215  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ставок вознаграждения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распространении информации о величинах вознаграждения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финансовым услугам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Название с изменением, внесенным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пунктом 2 статьи 39 Закона Республики Казахстан "О банках и банковской деятельности в Республике Казахстан" (далее - Закон о банках) и устанавливают порядок исчисления банками второго уровня и организациями, осуществляющими отдельные виды банковских операций, (далее - банки) ставок вознаграждения в достоверном, годовом, эффективном, сопоставимом исчислении при распространении информации о величинах вознаграждения по финансовым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не распространяются на межбанковские займы и/или межбанковские депозиты.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с изменением, внесенным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применения настоящих Правил используются следующие понятия: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годовая эффективная ставка вознаграждения - ставка вознаграждения в достоверном, годовом, эффективном, сопоставимом исчислении по услугам, рассчитываемая в соответствии с настоящими Правилами;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депозит, связанный с займом - депозит, который открыт на имя заемщика и является обеспечением предоставляемого займа либо наличие которого является обязательным по условиям договора займа;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 - физическое или юридическое лицо, намеревающееся или воспользовавшееся услугами банка;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- осуществление банками операций по приему депозитов, оформленных договором банковского вклада, и банковских заемных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 - предоставление банком кредитов в денежной форме на условиях платности, срочности и возвратности, на основании лицензии уполномоченного органа..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Расчет годовой эффективной ставки вознаграждения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 указывают годовую эффективную ставку вознаграждения в едином формате, одинаковом по форме, величине и стилю (курсив, полужирный, выделение цветом, размер) оформления шрифтов с другими ставками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распространении информации о величинах вознаграждения по услугам, в том числе ее публикации;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устным и письменным запросам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договорах, заключаемых с клиентами, в том же предложении, в котором отражена ставка вознаграждения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Годовая эффективная ставка вознаграждения рассчитывается банком по каждому виду предлагаемых услуг. 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Годовая эффективная ставка вознаграждения по предоставляемым займам рассчитывается по следующей формуле: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   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m  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- k - L + E   --------------- = E  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j=1  (1 + APR)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tj/365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i=1  (1 + APR)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ti/365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APR - годовая эффективная ставка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- сумма первого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- общая сумма платежей клиента за получение займов и всех связанных с ними услуг банка на дату получения первого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 - сумма депозитов, связанных с займами, внесенных на дату получения первого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порядковый номер последней выплаты клиенту;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 - порядковый номер выплаты клиенту после даты получения первого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Sj - сумма j-той выплаты клиенту, в том числе очередные займы, вознаграждения по депозитам, связанным с займами, возврат депозитов, а также премии государства в системе жилстройсбережений;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tj - период времени со дня предоставления первого займа до момента j-той выплаты клиенту (в днях);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- порядковый номер последнего платежа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порядковый номер платежа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Pi - сумма i-того платежа клиента после даты получения первого займа, в том числе вознаграждение по займам, внесение депозитов и платежи в соответствии с пунктом 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ti - период времени со дня предоставления первого займа до момента i-того платежа клиента (в днях).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изменением, внесенным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общей сумме платежей клиента за получение займов и всех связанных с ними услуг банка, за исключением сумм вознаграждения,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за получение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рассмотрение документов и/или открытие банковских 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платежи (стоимость обслуживания банковских счетов, комиссия за получение наличных денег, безналичные платежи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за открытие и ведение банковских счетов, используемых для иных, помимо обслуживания банковского займа целей, при расчете годовой эффективной ставки вознаграждения не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Комиссии, предусмотренные договором на предоставление услуг, и факт взимания которых неизвестен на дату подписания договора на предоставление услуг, учитываются при перерасчете годовой эффективной ставки вознаграждения по требованию клиента после фактического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платежей клиента, за исключением сумм вознаграждения по займам, выданным организацией, осуществляющей отдельные виды банковских операций, включает в себя также комиссию банка, предоставляющего услуги по обслуживанию данных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постановлениями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Годовая эффективная ставка вознаграждения по привлекаемым депозитам рассчитывается по следующей формуле: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      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m        Pi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E  --------------- =  E   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j=1 (1 + APR)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tj/365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i=1  (1 + APR)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ti/365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APR - годовая эффективная ставка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порядковый номер последнего платежа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Lj - сумма j-того платежа клиента, в том числе внесение на депозит и оплата связанных с ним услуг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 - порядковый номер платежа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tj - период времени со дня привлечения депозита до момента j-того платежа клиента (в днях);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- порядковый номер последней выплаты клиенту;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порядковый номер выплаты клиенту;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Pi - сумма i-той выплаты клиенту, в том числе вознаграждения по депозитам, возврат депозитов, а также премии государства в системе жилстройсбережений;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ti - период времени со дня привлечения депозита до момента i-той выплаты (в днях). 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Исчисление годовой эффективной ставки вознаграждения банки осуществляют алгебраическим методом, последовательными приближениями, методом итераций с применением компьютерных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Произведенные выплаты клиента и/или выплаты клиенту учитываются на момент их фактической выплаты, будущие - по графику выплат. 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Суммы, выплачиваемые клиентом и банком в разное время, не обязательно должны быть равными и выплачиваться через одинаковые интервалы времени. 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при расчете годовой эффективной ставки вознаграждения полученное число имеет более одного десятичного знака, оно подлежит округлению до десятых долей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сотая доля больше или равна 5, десятая доля увеличивается на 1, все следующие за ней знаки исключаются;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сотая доля меньше 5, десятая доля остается без изменений, все следующие за ней знаки исключаются. </w:t>
      </w:r>
    </w:p>
    <w:bookmarkEnd w:id="24"/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Порядок раскрытия информации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на предоставление услуги должен содержать перечень операций, за которые банком взимаются комиссии (вознаграждение и другие платежи) и которые влияют на размер эффективной ставки вознаграждения, их размер или ссылки на порядок их определения, а также порядок и сроки изменения ставок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договором предусмотрено изменение ставки вознаграждения, способ доведения данной информации до клиента определяется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действующим договорам, заключенным с клиентами до введения в действие настоящих Правил, в случае внесения изменений в договор, в том числе по обращению клиента банком при внесении изменений должно быть предусмотрено указание в договоре годовой эффективной ставки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зависимости годовой эффективной ставки вознаграждения от базовых показателей (уровень инфляции, ставка LIBOR, курс иностранной валюты и другие) банку следует использовать базовые показатели на дату исчисления годовой эффективной ставки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10 с изменением, внесенным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В случае изменения ставки вознаграждения годовая эффективная ставка вознаграждения по выданному займу должна быть рассчитана на основании остатка основного долга, оставшегося срока кредитования и комиссий, подлежащих оплате клиентом, при заключении дополнительного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Глава дополнена пунктом 10-1 в соответствии с постановлением Правления Агентства РК по регулированию и надзору финансового рынка и финансовых организаций от 26.05.2008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предоставлении займов по кредитным линиям годовая эффективная ставка указывается в соглашении об открытии кредитной линии и в каждом договоре, заключенном в рамках данного соглашения, исходя из установленных в нем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в редакции постановления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предоставлении займов учитывается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нет определенного графика погашения займа и его нельзя определить из условий соглашения об открытии кредитной линии или договора займа, заем считается выданным сроком на год с момента заключения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соглашении об открытии кредитной линии или договоре займа оговаривается несколько возможных дат погашения займа при отсутствии других указаний, предполагается, что заем предоставляется и погашается в самые ранние из указанных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сумма предоставляемого займа не указана, то предполагается, что на срок действия соглашения об открытии кредитной линии или договора займа обеспечивается максимальная сумма займа, указанная в соглашении;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дата выплат клиента не определена, предполагается, что они осуществляются в момент начала действия соглашения об открытии кредитной линии или договора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соглашении об открытии кредитной линии всех значений, необходимых для расчета годовой эффективной ставки вознаграждения, банк указывает ее в договорах, заключенных в рамках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12 с изменениями, внесенными постановлениями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      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12-1. При исчислении годовой эффективной ставки вознаграждения по привлекаемым депозитам учитываются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договором не определен срок возврата депозита, депозит считается внесенным сроком на один год с момента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условиям договора ставка вознаграждения по депозиту отсутствует, годовая эффективная ставка вознаграждения рассчитывается с учетом комиссий банка, и указывается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12-1 в соответствии с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о величинах вознаграждения по услугам, независимо от вида носителя (рекламные буклеты, придорожные билборды, стенды, листовки и тому подобное), в том числе передаваемая через средства массовой информации, веб-сайт, электронной почтой, по телефону, при устном консультировании клиентов, должна содержать сведения о годовых эффективных ставках вознаграждения.      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Любое распространение информации о ставках вознаграждения по услугам в обязательном порядке должно содержать условия предоставления данных услуг (виды комиссии и залога).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13-1 в соответствии с постановлением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2"/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Заключительные положения 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Вопросы, не урегулированные настоящими Правилами, подлежат разрешению в соответствии с законодательством Республики Казахстана.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