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fea0d" w14:textId="ccfea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27 ноября 2004 года N 329 "Об утверждении Правил представления отчетности страховыми (перестраховочными) организациями и страховыми брокерами"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23 сентября 2006 года N 219. Зарегистрировано в Министерстве юстиции Республики Казахстан 28 октября 2006 года N 4435. Утратило силу постановлением Правления Агентства Республики Казахстан по регулированию и надзору финансового рынка и финансовых организаций от 3 сентября 2010 года № 128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взаимном страховании"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27 ноября 2004 года N 329 "Об утверждении Правил представления отчетности страховыми (перестраховочными) организациями и страховыми брокерами" (зарегистрированное в Реестре государственной регистрации нормативных правовых актов под N 3348), с изменениями и дополнениями, внесенными постановлением Правления Агентства от 27 августа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310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(зарегистрированным в Реестре государственной регистрации нормативных правовых актов под N 3868), постановлением Правления Агентства от 9 января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16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27 ноября 2004 года N 329 "Об утверждении Правил представления отчетности страховыми (перестраховочными) организациями и страховыми брокерами" (зарегистрированным в Реестре государственной регистрации нормативных правовых актов под N 4044),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отчетности страховыми (перестраховочными) организациями и страховыми брокерами,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после слов "Закона Республики Казахстан "О страховой деятельности"" дополнить словами ", подпунктом 3) пункта 1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статьи 5 </w:t>
      </w:r>
      <w:r>
        <w:rPr>
          <w:rFonts w:ascii="Times New Roman"/>
          <w:b w:val="false"/>
          <w:i w:val="false"/>
          <w:color w:val="000000"/>
          <w:sz w:val="28"/>
        </w:rPr>
        <w:t xml:space="preserve"> "Закона Республики Казахстан "О взаимном страховании";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после слов "страховыми (перестраховочными) организациями" дополнить словами ", в том числе осуществляющими деятельность по взаимному страхованию";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"4-1. Страховые организации, осуществляющие деятельность по взаимному страхованию без лицензии уполномоченного органа, представляют ежемесячно, не позднее десятого рабочего дня месяца, следующего за отчетным, - отчеты согласно приложениям 13, 16, 23 и 24 к настоящим Правилам.";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после слов "с пунктами 4," дополнить цифрами "4-1,".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(Еденбаев Е.С.):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страховых (перестраховочных) организаций и страховых брокеров, Национального Банка Республики Казахстан, Объединения юридических лиц "Ассоциация финансистов Казахстана".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Отделу международных отношений и связей с общественностью Агентства (Пернебаев Т.Ш.) принять меры к публикации настоящего постановления в средствах массовой информации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Узбекова Г.Н.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