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65e" w14:textId="5231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лекарственных средств к основным (жизненно важным) лекарственным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2006 года N 444. Зарегистрирован в Министерстве юстиции Республики Казахстан 28 октября 2006 года N 4434. Утратил силу приказом Министра здравоохранения Республики Казахстан от 12 декабря 2008 года N 649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12.12.2008 N 649 (вводится в действие со дня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9)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января 2004 года N 522-II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отнесения лекарственных средств к основным (жизненно важным) лекарственным средствам.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2006 года N 444   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отнесения лекарственных средств к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основным (жизненно важным) лекарственным средствам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лекарственных средств к основным (жизненно важным) лекарственным средствам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 и определяют единый порядок отнесения лекарственных средств к основным (жизненно важным) лекарственным средствам.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лекарственных средств к основным (жизненно важным) лекарственным средствам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граждан наиболее безопасными, эффективными и наименее затратными лекарственными средствами в рамках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рационального использования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контроля за качеством и доступностью лекарственной помощи, оказываемой гражданам в рамках гарантированного объема бесплатной медицинской помощи.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(жизненно важные) лекарственные средства - лекарственные средства, отвечающие требованиям нормативных документов, имеющие преимущества перед существующими аналогами по безопасности и эффективности, наиболее часто применяемые при лечении болезней;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аналоги лекарственного средства - лекарственные средства из одной фармакологической группы, обладающие сходными терапевтическим эффектом и показаниями к применению;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биодоступность - скорость и степень, с которой активная субстанция или ее активная часть абсорбируется из лекарственной формы и становится доступной в месте ее предполагаемого действия;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биоэквивалентность - сравнительная характеристика двух лекарственных средств, подтверждающих одинаковую биодоступность (скорость и степень всасывания) после введения в одинаковой дозе и в одинаковых условиях, которая позволяет рассчитывать на их одинаковую эффективность и безопасность;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доказательная медицина - методология оценки эффективности и безопасности медицинских технологий, основанная на данных клинических исследованиях, проведенных в соответствии с установленными требованиями надлежащей клинической практики;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заявитель - физическое или юридическое лицо, осуществляющее фармацевтическую или медицинскую деятельность в порядке, установленном законодательством Республики Казахстан;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клинические исследования - исследование с участием человека в качестве испытуемого, проводимое для выявления или подтверждения клинических, фармакологических и/или других фармакодинамических эффектов исследуемого лекарственного препарата, и/или выявления всех побочных реакций на него, и/или для изучения его всасывания, распределения, биотрансформации и выведения в целях установления его безопасности и эффективности;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побочное действие - нежелательное действие лекарственного средства, которое возникает при медицинском использовании лекарственного средства в рекомендуемых дозах и является результатом его фармакологического свойства;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рандомизация - процесс распределения субъектов исследования по группам лечения или контроля случайным образом, позволяющий свести к минимуму субъективность;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рациональное использование лекарственных средств - применение лекарственных средств в соответствии с клинической необходимостью в дозах, отвечающих индивидуальным потребностям на протяжении курса лечения;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фармакоэкономические исследования - оценка результатов (последствий) и стоимости (затрат) исследуемых технологий лечения на основе проведения комплексного взаимосвязанного клинико-экономического анализа;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экспертная организация - аккредитованная организация, осуществляющая экспертизу материалов по отнесению к основным жизненно важным лекарственным средствам, определяемая уполномоченным органом в области здравоохранения.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 заявлений по отнесению лекарственного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 к основным (жизненно важным) лекарственным средствам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об отнесении к основным (жизненно важным) лекарственным средствам представляется заявителем в уполномоченный орган в области здравоохранения на электронном и бумажном носителях, по форме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Заявлению прилагается: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текста информации для включения в формулярный справочник, составленный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на электронном и бумажном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источников информации (информация на иностранных языках должна содержать аутентичный перевод на государственный и (или) русский языки);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опись приложенных документов и материалов.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Представленное заявление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заявителя, внесшего заявление об отнесении лекарственного средства к (основным жизненно) важным лекарственным средствам, с указанием юридического адреса, контактного телефона и ответственного лица (для физического лица - фамилия, имя, отчество, адрес местожительства, контактный телефон);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международное непатентованное наименование лекарственного средства (в случае отсутствия международного непатентованного наименования, указывается состав);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максимальная разовая, суточная доза, курсовая доза;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торговых наименований, зарегистрированных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аналогичных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фармакологическое действие и показания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код 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фармакотерапевтическая группа, в которую предлагается отнести лекарственное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статус лекарственного средства (по рецепту, без рецепта, подлежит/не подлежит контролю в Республике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информация, подтверждающая значимость лекарственного средства для системы здравоохранения (анализ заболеваемости, данные по результатам интенсивности использования лекарственного средства, целевая группа населения, для которого предназначено лекарственное средство),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информация об эффективности лекарственного средства (результаты исследований и клинических испытаний, систематические обзоры и анализ с указанием уровня доказательности)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информация подтверждающая безопасность лекарственного средства (периодически обновляемые отчеты по безопасности применения лекарственного средства за последние 5 лет, сведения о побочных действиях, противопоказаниях, предостережениях),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результаты сравнительного анализа терапевтической эффективности, с аналогичными по фармакологическому действию лекарственными средствами имеющимися в Списке,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биоэквивалентности (для генериков)/биодоступности (для которых это необходимо),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результаты фармакоэкономических исследований и расчетов (в соответствии с одним из методов экономической оценки: "стоимость болезни", "минимизации затрат" и "затраты-эффективность"), с приложением копий источников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условия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дополнительные сведения, обосновывающие необходимость отнесения лекарственного средства к основным (жизненно важным) лекарственным средствам.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Секретарь консультативно-совещательного органа, созданного при уполномоченном органе в области здравоохранения, проводит анализ заявления на полноту представленной информации, сверяет все ссылки на источники информации, указанные в заявлении, с приложенными копиями. Проверяет на наличие перевода всей приложенной иностранной литературы на русский или государственный языки.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Заполнение всех пунктов заявления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неполном заполнении заявления уполномоченный орган в области здравоохранения в течении десяти календарных дней доводит до сведения заявителя в письменном виде отказ в дальнейшем рассмотрении заявления.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Уполномоченным органом в области здравоохранения представленные заявления и материалы направляются для проведения экспертизы в экспертную организацию.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Экспертиза заявлений по отнесению лекарственных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основным (жизненно важным) лекарственным средствам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Экспертиза проводится в срок не более двух месяцев.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материалам заявителя, эксперты экспертной организации проводят экспертизу представленных данных и научно-обоснованных доказательств: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полученных на основании систематического обзора;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полученных при проведении нескольких независимых контролируемых рандомизированных клинических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полученных по меньшей мере, в одном клиническом испытании без рандомизации;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процессе проведения мониторинга побочных действий лекарственных средств в Республике Казахстан.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Экспертиза определения целесообразности отнесения/исключения того или иного лекарственного препарата в/из Список/ка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сведений, указанных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поиск информационных и доказательных материалов, имеющих отношение к заявленному лекарственному препарату;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сравнительного анализа данных по эффективности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оценки данных фармакоэкономического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научных доказательств клинической эффективности и безопасности.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Экспертиза данных по фармакоэкономическому анализу должна оцениваться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(Уровень А) доказательства получены на основе мета-анализа рандомизированных контролируемых исследований, или на основе данных одного рандомизированного контролируемого клинического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(Уровень В) доказательства получены на основе данных контролируемого нерандомизированного исследования или на основе данных исследования с высоким уровнем дизайна, например когортные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(Уровень С) доказательства получены на основе данных описательных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"случай-контроль";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корреляционных;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одномоментных;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(Уровень D) доказательства получены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 отдельных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консенсусов (соглашений)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заключений экспертных комитетов.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Экспертная организация в результате проведения экспертизы представленных заявителем научно-обоснованных доказательств клинической эффективности и безопасности лекарственных средств, фармакоэкономических исследований дает оценку уровня доказательства: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А - доказательство, имеющее высокую степень достоверности;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В - доказательство, имеющее умеренную степень достоверности;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С - доказательство имеющее ограниченную степень достоверности;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D - научные доказательства отсутствуют.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Экспертная организация на основании проведенной экспертизы представленных данных дает оценку по биоэквивалентности и биодоступности.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экспертизы отражаются в экспертном заключении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должны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предлагаемом лекарственном средстве: международное непатентованное наименование, зарегистрированные в Республике Казахстан торговые наименования, фармакологическое действие, дозировка (состав), форма выпуска, оценка данных по стабильности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заболевании при лечении или патологическом состоянии, которых будет использоваться предлагаемое лекарственное средство (категория, характер пациентов);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доказательства эффективности лекарственного средства (А, В, С, 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данных подтверждающих безопасность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результатов фармакоэкономических исследований представленных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сравнительной оценки предлагаемого лекарственного средства с аналогичными лекарственными средствами, включенными в Список, по эффективности, безопасности, результатам фармакоэкономических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результаты оценки достоверности краткой информации для включения в формулярный справочник;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о целесообразности (нецелесообразности) отнесения лекарственного средства к основным (жизненно важным) лекарственным средствам с указанием определенной фармакотерапевтической группы или нескольких групп основного или дополнительного Списка.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Экспертное заключение, подписанное экспертом, проводившим экспертизу, направляется экспертной организацией сопроводительным письмом за подписью первого руководителя экспертной организации либо лица его замещающего в уполномоченный орган в области здравоохранения.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поступившие экспертные заключения и заявления, систематизируются уполномоченным органом в области здравоохранения для дальнейшего рассмотрения на заседании консультативно-совещательного органа.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Консультативно-совещательный орган, создаваемый при уполномоченном органе в области здравоохранения, состоит из специалистов уполномоченного органа в области здравоохранения, ученых, практических медицинских работников организаций здравоохранения, представителей местных исполнительных органов и неправительственных организаций, обладающих необходимым опытом работы и квалификацией для рассмотрения научных и медицинских аспектов исследований по использованию лекарственных средств, в количестве не менее 33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консультативно-совещательного органа назначается первым руководителем уполномоченного органа в области здравоохранения.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рассмотрении заявлений и экспертных заключений члены консультативно- совещательного органа руководствуются следующими критериями: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обоснованной потребности в использовании предлагаемого лекарственного средства с учетом данных по заболеваемости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предлагаемого лекарственного средства в утвержденных протоколах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рекомендация Всемирной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доказательной базы по эффективности и безопасности на предлагаемое лекарственное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результатов фармакоэкономических исследований, подтверждающих экономическую эффективность предлагаемого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выбор лекарственного средства при наличии преимуществ по сравнению с имеющимся аналогом в Списке, или при отсутствии аналогов;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выбор лекарственного средства состоящего из одной лекарственной субстанции (кроме случаев, когда комбинация лекарственных средств имеет подтвержденное преимущество в терапевтическом эффекте), короткой и средней продолжительности действия (кроме случаев, когда включение лекарственных средств продленного действия обоснованно);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отнесение к основным (жизненно важным) лекарственным средствам растительных лекарственных средств только при наличии достоверных, научно подтвержденных доказательств их эффективности и безопасности в соответствии с принципами надлежащей клинической практики.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заседания консультативно-совещательного органа уполномоченный орган в области здравоохранения в течении десяти календарных дней извещает заявителей о рекомендации (не рекомендации) отнесения лекарственного средства к основным жизненно важным лекарственным средствам.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 учетом рекомендаций консультативно-совещательного органа уполномоченным органом в области здравоохранения принимается решение, оформляемое приказом руководителя уполномоченного органа в области здравоохранения о формировании Списка основных (жизненно важных) лекарственных средств (далее - Список) или внесении изменений и дополнений в утвержденный Список.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уполномоченного органа доводится до сведения заявителя в письменном виде в течении тридцати календарных дней со дня его принятия.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Повторное рассмотрение заявления об отнесении лекарственного средства к основным (жизненно важным) лекарственным средствам возможно только в случае предоставления заявителем повторного заявления с указанием новых, не известных ранее фактов. Рассмотрение повторного заявления производится в порядке, установленном настоящими Правилами.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Список состоит из основного и дополнительного перечней: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основной перечень представляет собой минимальный список лекарственных средств, предназначенных для лечения приоритетных по значимости для здравоохранения патологических состояний;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дополнительный перечень представляет собой список лекарственных средств, предназначенных для лечения болезней в организациях здравоохранения, оказывающих специализированную и высокоспециализированную медицинскую помощь, а также в случаях невозможности или ограничения использования лекарственных средств, входящих в основной перечень.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Лекарственные средства включаются в Список под международным непатентованным наименованием, с указанием дозировки и лекарственной формы. В случае отсутствия международного непатентованного наименования и многокомпонентных лекарственных средств, указывается состав лекарственного средства.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основании утвержденного Списка: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формируются лекарственные формуляры;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издается формулярный справочник, содержащий краткую, достоверную и всестороннюю информацию о лекарственных средствах вошедших в Список.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Список и лекарственный формуляр изменения вносятся не чаще 1 раза в год по мере необходимости, а также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эпидемиологической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серьезных побочных реакций и/или явлений в результате применения лекарственных средств, включенных в Список.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отнесения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(жизненно важным)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 средствам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Заявление об отнесении лекарственных средств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основным жизненно важным лекарственным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 электронном и бумажном носителях)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полное наименование юридического лица или Ф.И.О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местонахождения (местожительства)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ответственного лица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факс, e-mail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вопрос об отнесении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к основным (жизненно важным) лекарственным средствам: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МНН или состав лекарственных средств, входящих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многокомпонентное лекарственное средство (на латинском,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государственном и русском языках)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лекарственная форма, дозировка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Максимальная разовая доза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Максимальная суточная доза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Курсовая доза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Список торговых наименований, зарегистрированных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аналогичных лекарственных средств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Фармакологическое действие и показания к применению: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Код АТС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Лекарственное средство предлагается отнести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наименование фармакотерапевтической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статуса лекарственного препарата (по рецепту,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рецепта, подлежит/не подлежит контролю в Республике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Информация, подтверждающая значимость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для системы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заболеваемости, при котором лекарственный препарат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предлагается применять (копии материалов прилагаются):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Распространенность заболевания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число случаев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показатель на 100 000 населения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по результатам интенсивности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средства, определенные на основании информации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 применяющихся дозах, полученной путем анализа разнообразных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источников (в единицах измерения на 1000 жителей в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год, для стационаров - на 100 койко-дней);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целевая группа населения, для которого предназначено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лекарственное средство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Данные по эффективности лекарственного средства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источника (прилагаются копии материалов исследований,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клинических испытаний, систематические обзоры и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указанием степени доказательности и уровнем рекомендаций).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безопасности лекарственного средства,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о показателях токсичности, эмбриотоксичности, тератогенности,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мутагенности, генотоксичности, канцерогенности, влиянии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репродуктивную функцию, местнораздражающего действия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источника (копии работ прилагаются):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Информация, подтверждающая фармакологические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препарата (фармакодинамика, фармакокинетика).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Сравнительные данные, подтверждающие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 (периодически обновляемый отчет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применения препарата за последние 5 лет), сведения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побочном действии, противопоказаниях, предостережениях (копии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Сравнительные показатели терапевтической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имеющимися в Списке аналогичными по фармакологическому 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лекарственными средствами (копии работ прилагаются):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413"/>
        <w:gridCol w:w="349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количеств 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однокомпонентное/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многокомпонентное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16. Сведения о биодоступности с указанием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(копии работ или отчетов прилагаются):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представленных результатов фармакоэкономических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в соответствии с одним из трех видов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(материалы прилагаются):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анализ "Стоимость болезни";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анализ по критерию "затраты-эффективность";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анализ минимизации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об условиях хранения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Дополнительные сведения, обосновывающие необходимость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отнесения лекарственного средства к основным (жизненно важным)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 средствам 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Электронный вариант проекта текста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включения в формулярный справочник.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Опись приложенных документов и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Ф.И.О. заявителя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отнесения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(жизненно важным)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 средствам   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Формулярный справочник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непатентованное наименование (МНН).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Торговые наименования, зарегистрированные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Лекарственные формы, дозировка или состав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Фармакотерапевтическая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Механизм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Фармакологический эффект.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Основная фармакокинетика.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Показания к применению и дозирование: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назначение лекарственного средства - лечебное, профилактическое, диагностическое;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основных заболеваний и синдромов, при которых лекарственное средство рекомендовано для медицинского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Передозировка и ее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Противопоказания - указывают перечень основных заболеваний и состояний, при которых назначение лекарственного средства противопоказано или нежелательно, в том числе для детей и пожилых людей с указанием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Побочные действия - указывают перечень основных нежелательных явлений и осложнений, которые могут возникнуть у больного в процессе лечения (по возможности следует указать их тяжесть и методы коррекции).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Клинически значимые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Особые указания: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дополнительные условия, которые должны соблюдаться при применении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указания, когда не допускается самостоятельное использование лекарственного средства больным: "применять строго по назначению врача во избежание осложнений", "применять под медицинским наблюдением";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информация, касающаяся приема лекарственного препарата при беременности и лактации, в пожилом и детском возрасте, при управлении транспортными средствами или потенциально опасными механизмами и другое.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отнесения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(жизненно важным)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лекарственным средствам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Экспертное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(фамилия, имя, отчество эксперта, ученая степень,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проведена экспертиза материалов, представленных на лекарственный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МНН (если имеется) или состав активных субстанций, входящих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многокомпонентный лекарственный препарат с указанием наименований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 английском и русском языках) и их количеств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лекарственная форма, дозировка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включения в Список основных (жизненно-важных)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Синонимы, зарегистрированные в Республике Казахстан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данных по использованию лекарственного средства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АТС (соответствие заявленного кода фармакологическому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действию)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полное наименование юридического лица или Ф.И.О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местонахождения (местожительства)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ответственного лица, представляющего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организации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факс, E-mail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Экспертиза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содержит всю необходимую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   __             (необходимое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|НЕТ| |ДА|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|___|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Материалы, подтверждающие сведения, указанные в заявлении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   ___             (необходимое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|НЕТ| |ДА|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|___| 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Лекарственное средство рекомендуется внести в основной,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дополнительный перечень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наименование фармакотерапевтической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как самостоятельное лекарственное средство (необходимое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2. Анализ заявленных показаний к применению (заболеваний)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Патологические состояния, для лечения которых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использоваться лекарственное средство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Заболеваемость: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Распространенность заболевания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число случаев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показатель на 100 000 населения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Тяжесть и прогноз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опасно для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склонность к хроническому течению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возможность наступления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возможность ограничения работоспособности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Целевая группа населения (категория пациентов)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предназначен лекарственный препарат ____________________.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3. Сведения о составе и фармакологическом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действии лекарственного препарата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Лекарственный препарат (нужное подчеркнуть):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однокомпонентный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многокомпонентный.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Полный качественный и количественный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многокомпонентного лекарственного препарата указанием всех 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ингредиентов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Фармакологическое действие: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Способ введения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Максимальная разовая доза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Максимальная суточная доза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Курсовая доза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Продолжительность лечения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4. Оценка степени достоверности доказательств,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подтверждающих эффективность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при клинических исследованиях и применении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различных медицинских ситуациях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Доказательства имеют высокую степень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"Уровень (А)"_____________________________________________________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 имеют умеренную степень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"Уровень (В)"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 имеют ограниченную степень достоверности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"Уровень (С)"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Строгие научные доказательства отсутствуют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"Уровень (D)"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5. Оценка данных, подтверждающих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лекарственного препарата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Оценка данных по биоэквивалентности/биодоступности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7. Оценка результатов фармакоэкономических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(в соответствии с одним из трех видов экономической оценки),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представленных заявителем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анализ "Стоимость болезни"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 критерию "затраты-эффективность"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минимизации затрат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8. Сравнительная характеристика заявленного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лекарственного препарата с лекарственными препаратами,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имеющимися в Списке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253"/>
        <w:gridCol w:w="3833"/>
      </w:tblGrid>
      <w:tr>
        <w:trPr>
          <w:trHeight w:val="3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Списке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состав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многокомпонентного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количеств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МНН включаемого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многокомпонентного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однокомпонентное/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многокомпонентное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 лечения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другое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9. Оценка достоверности проекта текста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включения в формулярный справочник 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10.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поступления документов и материалов на экспертизу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завершения экспертизы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данные, приведенные в экспертном заключении, достоверны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требованиям, предъявляемым к лекарственному препарату,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включаемому (исключаемому) в/из Списка.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Ф.И.О. эксперта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заключении дается обоснованная рекомендация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целесообразности включения лекарственного препарата в Список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обоснованная рекомендация в отказе.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