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39669" w14:textId="05396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определению критериев отнесения лекарственных средств к перечню лекарственных средств, отпускаемых по рецепту и без рецепта врача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28 сентября 2006 года N 443. Зарегистрирован в Министерстве юстиции Республики Казахстан 24 октября 2006 года N 4432. Утратил силу приказом Министра здравоохранения Республики Казахстан от 21 октября 2009 года № 551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приказом Министра здравоохранения РК от 21.10.2009 </w:t>
      </w:r>
      <w:r>
        <w:rPr>
          <w:rFonts w:ascii="Times New Roman"/>
          <w:b w:val="false"/>
          <w:i w:val="false"/>
          <w:color w:val="000000"/>
          <w:sz w:val="28"/>
        </w:rPr>
        <w:t>№ 551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6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лекарственных средствах",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Инструкцию по определению критериев отнесения лекарственных средств к перечню лекарственных средств, отпускаемых по рецепту и без рецепта врача.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фармации Министерства здравоохранения Республики Казахстан (Пак Л.Ю.):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внесение в базу данных "Государственный Реестр лекарственных средств Республики Казахстан" данные о принадлежности лекарственных средств к отпуску по рецепту или без рецепта врача;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опубликование информации о лекарственных средствах, отнесенных к отпуску по рецепту и без рецепта врача, в специализированных печатных изданиях и размещение на сайтах Министерства здравоохранения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направить настоящий приказ на государственную регистрацию в Министерство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РГП "Национальный центр экспертизы лекарственных средств, изделий медицинского назначения и медицинской техники" (Бердимуратова Г.Д.) при осуществлении экспертизы лекарственных средств при государственной регистрации руководствоваться настоящей Инструкцией.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организационно-правовой работы Министерства здравоохранения Республики Казахстан (Акрачкова Д.В.) после государственной регистрации настоящего приказа обеспечить в установленном законодательством порядке его официальное опубликование.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приказа возложить на председателя Комитета фармации Министерства здравоохранения Республики Казахстан Пак Л.Ю.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приказ вводится в действие со дня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Утверждены приказом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сентября 2006 года N 443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Инструкция по определению критериев отнесения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лекарственных средств к перечням лекарственных средств,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отпускаемых по рецепту и без рецепта врача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определению критериев отнесения лекарственных средств к перечням лекарственных средств, отпускаемых по рецепту и без рецепта врача (далее - Инструкция), разработана с целью совершенствования лекарственного обеспечения населения и  принятия единого подхода в отношении отпуска (реализации) лекарственных средств.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Лекарственные средства, за исключением вакцин и других медицинских иммунобиологических средств, используемых с целью профилактики инфекционных и паразитарных заболеваний, подлежащие отпуску по рецепту или без рецепта врача, определяются в процессе экспертизы и государственной регистрации лекарственных средств, согласно критериям.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Критерии отнесения лекарственных средств, подлежащих отпуску по рецепту и без рецепта врача, определяют с учетом: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фармакологической характеристики препарата;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побочных действий на организм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токсикологической характеристики (уровень соотношения терапевтической и токсической дозы).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 лекарственным средствам, отпускаемым по рецепту врача относятся лекарственные средства, назначение и дальнейшее употребление которых необходимо проводить при постоянном контроле врача: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лекарственные средства, содержащие наркотические средства, психотропные вещества и прекурсоры, подлежащие контролю в Республике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наркотических средствах, психотропных веществах, прекурсорах и мерах противодействия их незаконному обороту и злоупотреблению ими";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лекарственные средства, представляющие прямую или косвенную угрозу для здоровья потребителя при его применении без медицинского наблюдения;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лекарственные средства, имеющие в составе вещества, действие и/или побочные эффекты которых требуют дальнейшего изучения;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лекарственные препараты, предназначенные для парентерального введения;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лекарственные средства, в том числе диагностические лекарственные средства, применяемые только в условиях стационара;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лекарственные средства, относящиеся в стране-производителе к перечню лекарственных средств, отпускаемых по рецепту врача.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 лекарственным средствам, отпускаемым без рецепта врача,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лекарственные средства, не вошедшие в пункт 4 настоящей Инструкции;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лекарственные средства, не имеющие репродуктивной токсичности, генотоксичности и канцерогенности;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многокомпонентные лекарственные средства, содержащие в своем составе малые дозы наркотических средств, психотропных веществ и прекурсоров, не подлежащие контролю в соответствии с законодательством Республики Казахстан, и которые не могут быть выделены из препарата легкодоступными способами в количествах, достаточных для злоупотребления этими веществами.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