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3724" w14:textId="8093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приказ Министра иностранных дел Республики Казахстан от 21 ноября 2000 года N 264 "Об утверждении Правил консульской легализации"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7 сентября 2006 года N 08-1/262. Зарегистрирован в Министерстве юстиции Республики Казахстан 12 октября 2006 года N 4418. Утратил силу приказом и.о. Министра иностранных дел Республики Казахстан от 6 декабря 2017 года № 11-1-2/576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иностранных дел РК от 06.12.2017 </w:t>
      </w:r>
      <w:r>
        <w:rPr>
          <w:rFonts w:ascii="Times New Roman"/>
          <w:b w:val="false"/>
          <w:i w:val="false"/>
          <w:color w:val="ff0000"/>
          <w:sz w:val="28"/>
        </w:rPr>
        <w:t>№ 11-1-2/576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21 ноября 2000 года N 264 "Об утверждении Правил консульской легализации" (зарегистрированный в Реестре государственной регистрации нормативных правовых актов за N 1350, опубликованный в "Бюллетене нормативных правовых актов центральных исполнительных и иных государственных органов Республики Казахстан", 2001 г., N 2 )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консульской легализации, утвержденных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"консульские учреждения", "консульских учреждениях", "консульскими учреждениями", "консульском учреждении", "за границей" заменить соответственно словом "загранучреждения", "загранучреждениях", "загранучреждениями", "загранучреждении", "за рубежом";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"Консульская легализация" дополнить словами "(далее - легализация)";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слово "Консульская"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2, 3 и 5 слова "консульской легализации" заменить словом "легализации";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4 слова "консульская легализация" заменить словом "легализация";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Легализации не подлежат документы и акты в случаях, предусмотренных международными договорами Республики Казахстан и законодательными актами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9 и 10 слово "законам" заменить словом "законодательству";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слова "Министерство иностранных дел Республики Казахстан" заменить словами "Департамент консульской службы";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после слова "представительствах" дополнить словами "и консульских учреждениях, аккредитованных в Республике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Нотариальное засвидетельствование перевода документа или акта консулом не приравнивается к его легализации.";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 слова "настоящей Инструкции" заменить словами "настоящих Правил";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Департамент консульской службы и загранучреждения ведут реестры по учету документов, прошедших легализацию (Приложение 3).";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27 слова ", установленный Тарифом консульских сборов РК, утвержденным Министерством иностранных дел Республики Казахстан по согласованию с Министерством финансов Республики Казахстан" заменить словами "в соответствии с Кодексом Республики Казахстан "О налогах и других обязательных платежах в бюджет (Налоговый кодекс)";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28 слова "пункте 7" заменить словами "пунктах 7 и 7-1";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 к указанным Правилам изложить в редакции, согласно приложениям 1, 2 к настоящему приказу.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"Приложение 3" дополнить словами "к Правилам консульской легализации";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"Реестр по учету документов, прошедших легализацию".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консульской службы направить настоящий приказ на государственную регистрацию в Министерство юстиции Республики Казахстан и обеспечить его официальное опубликование после государственной регистрации.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08-1/262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консульской легализации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Образец легализационной надписи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консульской службы Министерства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қужат Қазақстан Республикасы Сыртқы icтep министрлігінің Консулдық қызмет департаментінде заңдастырылды.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This document is legalized in Department of Consular Service of the Ministry of Foreign Affairs of the Republic of Kazakhstan.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20___ ж. "___"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N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Бөлім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Head of the section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қолы/signature"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08-1/262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консульской легализации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Образец легализационной надписи загранучреждений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Осы кужат/document is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___________________________________ заңдастырылды/legalized.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ҚР шетелдегі мекемесінің аты/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tbe name of the embassy of the Republic of Kazakhstan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20____ ж. "__"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Консул/consul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қызметтік тұлғаның тегі, аты, әкесінің аты/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the of duties person қолы/signature"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