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6d44" w14:textId="34f6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Налогового комитета Министерства финансов Республики Казахстан от 22 сентября 2005 года N 425 "Об утверждении Правил представления сведений об имуществе, обращенном (поступившем) в собственность государства по отдельным основаниям"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7 сентября 2006 года N 434. Зарегистрирован в Министерстве юстиции Республики Казахстан 7 октября 2006 года N 4414. Утратил силу приказом Председателя Комитета государственных доходов Министерства финансов Республики Казахстан от 19 февраля 2019 года № 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государственных доходов Министерства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N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Налогового комитета Министерства финансов Республики Казахстан от 22 сентября 2005 года N 425 "Об утверждении Правил представления сведений об имуществе, обращенном (поступившем) в собственность государства по отдельным основаниям" (зарегистрированный в Реестре государственной регистрации нормативных правовых актов за N 3873, опубликованный 28 декабря 2005 года в газете "Юридическая газета" N 243-244) следующие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 об имуществе, обращенном (поступившем) в собственность государства по отдельным основаниям, утвержденных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слова "приложению" дополнить цифрой "1";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Налоговые комитеты по областям, городам Астана и Алматы представляют Сведения в Налоговый комитет Министерства финансов Республики Казахстан один раз в полугодие не позднее 20 числа второго месяца, следующего за отчетным полугодием, по форме согласно приложению 2 к настоящим Правилам.";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после слова "Имущества" дополнить словами ", предусмотренного приложением 3 к настоящим Правилам";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указанным Правилам после слова "Приложение" дополнить цифрой "1";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2, 3 согласно приложениям 1, 2 к настоящему приказу.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непроизводственных платежей Налогового комитета Министерства финансов Республики Казахстан (Тлеумуратов Ю.Д.)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Налогового комитета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2006 года N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об имуществе,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обращенном (поступившем)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собственность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основаниям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налогового комитета),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исх. N ___ от "___" _______200__г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Сведения по движению имущества, обращенном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(поступившем) в собственность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по отдельным основаниям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(тыс.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8"/>
        <w:gridCol w:w="887"/>
        <w:gridCol w:w="887"/>
        <w:gridCol w:w="887"/>
        <w:gridCol w:w="888"/>
        <w:gridCol w:w="888"/>
        <w:gridCol w:w="888"/>
        <w:gridCol w:w="1050"/>
        <w:gridCol w:w="1050"/>
        <w:gridCol w:w="1378"/>
        <w:gridCol w:w="1379"/>
      </w:tblGrid>
      <w:tr>
        <w:trPr>
          <w:trHeight w:val="30" w:hRule="atLeast"/>
        </w:trPr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 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щества 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оценочная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стоимости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за отчетный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оценки)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оценки)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1. Имущество конфискованное на основании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актов в доход государства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2. Вещественные доказательства, на основании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актов, обращенных в доход государства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3. Клады, содержащие вещи, относящиеся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памятникам истории и культуры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Подарки, поступившие лицу, уполномоченному на выполнение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функций, или лицу, приравненному к нему, а также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членам их семей, и подлежащих безвозмездной сдаче в специальный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фонд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5. Имущество, безвозмездно перешедшее в установленном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в республиканскую собственность, в том числе товары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средства, оформленные в таможенном режиме отказа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пользу государства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6. Имущество, признанное в установленном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бесхозяйным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7. Имущество, перешедшее по праву наследования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государству, в том числе выморочное наследство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8. Находки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9. Безнадзорные животные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10. Имущество, безвозмездно перешедшее в установленном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в коммунальную собственность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11. Доли кладов, не содержащих вещи, относящиеся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памятникам истории и культуры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7"/>
      </w:tblGrid>
      <w:tr>
        <w:trPr>
          <w:trHeight w:val="30" w:hRule="atLeast"/>
        </w:trPr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возвращено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передано имущества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 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аукцион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торговую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Раздел 1. Имущество конфискованное на основании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актов в доход государства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2. Вещественные доказательства, на основании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актов, обращенных в доход государства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3. Клады, содержащие вещи, относящиеся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памятникам истории и культуры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Подарки, поступившие лицу, уполномоченному на выполнение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функций, или лицу, приравненному к нему, а также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членам их семей, и подлежащих безвозмездной сдаче в специальный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фонд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5. Имущество, безвозмездно перешедшее в установленном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в республиканскую собственность, в том числе товары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средства, оформленные в таможенном режиме отказа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пользу государства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6. Имущество, признанное в установленном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бесхозяйным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7. Имущество, перешедшее по праву наследования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государству, в том числе выморочное наследство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8. Находки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9. Безнадзорные животные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10. Имущество, безвозмездно перешедшее в установленном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в коммунальную собственность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11. Доли кладов, не содержащих вещи, относящиеся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памятникам истории и культуры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1289"/>
        <w:gridCol w:w="1289"/>
        <w:gridCol w:w="1290"/>
        <w:gridCol w:w="1290"/>
        <w:gridCol w:w="1290"/>
        <w:gridCol w:w="1290"/>
        <w:gridCol w:w="1290"/>
        <w:gridCol w:w="1290"/>
      </w:tblGrid>
      <w:tr>
        <w:trPr>
          <w:trHeight w:val="30" w:hRule="atLeast"/>
        </w:trPr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 п/п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аукцион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1. Имущество конфискованное на основании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актов в доход государства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2. Вещественные доказательства, на основании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актов, обращенных в доход государства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3. Клады, содержащие вещи, относящиеся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памятникам истории и культуры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Подарки, поступившие лицу, уполномоченному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функций, или лицу,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приравненному к нему, а также членам их семей,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подлежащих безвозмездной сдаче в специальный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фонд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5. Имущество, безвозмездно перешедшее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установленном порядке в республиканскую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собственность, в том числе товары и транспортные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оформленные в таможенном режиме отказа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пользу государства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6. Имущество, признанное в установленном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бесхозяйным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7. Имущество, перешедшее по праву наследования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государству, в том числе выморочное наследство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8. Находки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9. Безнадзорные животные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10. Имущество, безвозмездно перешедшее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установленном порядке в коммунальную собственность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11. Доли кладов, не содержащих вещи,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относящиеся к памятникам истории и культуры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28=графа 4+графа 6-графа 12-графа 14-графа 16-графа 22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29=графа 5+графа 7-графа 8+графа 9-графа 10+графа 11-графа 13-графа 15-графа 17-графа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Руководитель налогового комитета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Исполнитель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(Ф.И.О., должность,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Телефон: ________________ Дата__________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2006 года N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об имуществе,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обращенном (поступившем)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собственность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основаниям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имущества, обращенного (поступившего)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собственность государства по отдельным основаниям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9"/>
        <w:gridCol w:w="8781"/>
      </w:tblGrid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имущества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Живые животные (лошади, крупный рогатый скот, овцы, птицы,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дикие животные)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и пищевые мясные продукты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и ракообразные, моллюски и другие водные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беспозвоночные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Молочная продукция, яйца птиц, мед натуральный, пищевые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животного происхождения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животного происхождения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Живые деревья и другие растения, луковицы, корни и 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части растений, срезанные цветы и декоративная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зелень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и некоторые съедобные корнеплоды и клубнеплоды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Съедобные фрукты и орехи, кожура и корки цитрусовых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дынь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Кофе, чай, мате и пряности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Злаки (пшеница, ячмень, рис)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мукомольно-крупяной промышленности, солод,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крахмал, инулин, пшеничная клейковина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Масличные семена и плоды, прочие семена, плоды и зерна,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лекарственные растения и растения для технических целей,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солома и фураж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Шеллак природный неочищенный, камеди, смолы и 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растительные соки и экстракты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Растительные материалы для изготовления плетеных изделий,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продукты растительного происхождения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Жиры и масла животного или растительного происхождения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их расщепления, готовые пищевые жиры, воски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или растительного происхождения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Готовые продукты из мяса, рыбы или ракообразных, моллюсков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прочих водных беспозвоночных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и кондитерские изделия из сахара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и продукты из него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Готовые продукты из зерна злаков, муки, крахмала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молока, мучные кондитерские изделия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переработки овощей, фруктов, орехов или прочих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частей растений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Разные пищевые продукты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Алкогольные и безалкогольные напитки и уксус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(пиво, вино, спирт, водка)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и отходы пищевой промышленности, готовые корма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Табак и промышленные заменители табака (табак, сигареты)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Соль, сера, земли и камень, штукатурные материалы, известь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цемент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Руды, шлак и зола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минеральное, нефть и продукты их перегонки,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битуминозные вещества, воски минеральные (уголь, бензин,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дизельное топливо)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неорганической химии, соединения неорганические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органические драгоценных металлов, редкоземельных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радиоактивных элементов или изотопов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химические соединения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Фармацевтическая продукция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Экстракты дубильные или красильные, таннины и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производные, красители, пигменты и прочие красящие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вещества, краски и лаки, шпатлевки и прочие мастики,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типографская краска, чернила, тушь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Эфирные масла и резиноиды, парфюмерные, косметические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туалетные средства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Мыло, поверхностно-активные органические вещества, моющие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смазочные материалы, искусственные и готовые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воски, составы для чистки или полировки, свечи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изделия, пасты для лепки, пластилин,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зубоврачебный воск" и зубоврачебные составы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гипса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Белковые вещества, модифицированные крахмалы, клеи,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ферменты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Взрывчатые вещества, пиротехнические изделия, спички,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пирофорные сплавы, некоторые горючие вещества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 и кино товары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химические продукты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Пластмассы и изделия из них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Каучук, резина и изделия из них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Необработанные шкуры (кроме натурального меха)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выделанная кожа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кожи, шорно-седельные изделия и упряжь,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дорожные принадлежности, дамские сумки и аналогичные 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Натуральный и искусственный мех и изделия из них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Древесина и изделия из нее, древесный уголь (лес, шпалы,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пиломатериал)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соломы, альфы или прочих материалов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плетения, корзиночные изделия и плетеные изделия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из древесины или из других волокнистых целлюлозных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регенерируемая бумага или картон (макулатура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отходы)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и картон, изделия из бумажной массы, бумаги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Печатные книги, газеты, репродукции и другие 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полиграфической промышленности, рукописи, машинописные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тексты и планы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Шелк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Шерсть, тонкий или грубый волос животных, пряжа и ткань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конского волоса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Хлопок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растительные текстильные волокна, бумажная пряжа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из бумажной пряжи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Химические нити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Химические волокна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Вата, войлок или фетр и нетканые материалы, специальная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пряжа, бечевки, веревки, канаты и тросы и изделия из них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Ковры и прочие текстильные напольные покрытия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ткани, тафтинговые текстильные материалы,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кружева, гобелены, отделочные материалы, вышивки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Текстильные материалы, пропитанные, с покрытием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дублированные, текстильные изделия технического назначения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Трикотажные полотна машинного или ручного вязания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одежды и принадлежности к одежде трикотажные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машинного или ручного вязания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одежды и принадлежности к одежде,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трикотажных машинного или ручного вязания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готовые текстильные изделия, наборы, одежда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текстильные изделия, бывшие в употреблении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Обувь, гетры и аналогичные изделия и их части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Головные уборы и их части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Обработанные перья и пух и изделия из перьев или пуха,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искусственные цветы, изделия из человеческого волоса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камня, гипса, цемента, асбеста, слюды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аналогичных материалов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Керамические изделия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 и изделия из него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Жемчуг природный или культивированный, драгоценные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полудрагоценные камни, драгоценные металлы, металлы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них, бижутерия, монеты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Черные металлы и изделия из них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и изделия из нее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Никель и изделия из него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и изделия из него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и изделия из него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и изделия из него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Олово и изделия из него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недрагоценные металлы, металлокерамика, 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Инструменты, приспособления, ножевые изделия, ложки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вилки из недрагоценных металлов и их части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недрагоценных металлов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изделия из недрагоценных металлов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Реакторы ядерные, котлы, оборудование и механические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и их части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Электрические машины и оборудование и их части,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звукозаписывающая и звуковоспроизводящая аппаратура,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для записи и воспроизведения телевизионного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изображения и звука и их части (бытовая техника)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Железнодорожные локомотивы или моторные вагоны трамвая,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подвижной состав и их части, путевое оборудование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для железных дорог или трамвайных путей и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части, механическое (включая электромеханическое)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сигнальное оборудование всех видов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наземного транспорта, кроме железнодорожного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трамвайного подвижного состава и их части (тракторы,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легковые и грузовые автомобили, мотоциклы, велосипеды)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Летательные аппараты, космические аппараты и их части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Суда, лодки и плавучие конструкции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и аппараты оптические, фотографические,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кинематографические, измерительные, контрольные,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или хирургические и их части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всех видов и их части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музыкальные и их части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Оружие, боеприпасы и их части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Мебель, постельные принадлежности, матрацы, основы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матрацные, диванные подушки и аналогичные набивные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принадлежности мебели, лампы и осветительное оборудование,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световые вывески, световые таблички с именем, названием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адресом и аналогичные изделия, сборные строительные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Игрушки, игры и спортивный инвентарь и их части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Разные готовые изделия, прочие товары и имущество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Произведения искусства, предметы коллекционирования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антиквариат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Недвижимость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валюта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валюта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