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a842" w14:textId="a50a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N 9. Зарегистрирован в Министерстве юстиции Республики Казахстан 7 октября 2006 года N 4413. Утратил силу приказом Председателя Агентства Республики Казахстан по регулированию финансового центра города Алматы от 3 апреля 2008 года N 04.2-09/78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деятельности регионального финансового центра города Алматы от 03.04.2008 N 04.2-09/78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региональном финансовом центре города Алматы"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квалификационные требования к аудиторским организациям для допуска финансовых инструментов на специальную торговую площадку регионального финансового центра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2 (двух) аудиторов, сертифицированных по международным стандартам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членство аудитора или аудиторской организации в профессиональной организации, являющейся членом Международной федерации бухгалтеров или признанной компетентным органом государства, резидентом которого является;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 менее 10 (десяти) проаудированных организаций в соответствии с международными стандартами финансовой отчетности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занятие аудиторской деятельностью не менее 3 (трех)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договора страхования гражданско-правовой ответственности аудиторской организации по обязательствам, возникающим вследствие причинения имущественного вреда при осуществлении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неаффилированность с аудируемой организацией.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Агентства Республики Казахстан по регулированию деятельности регионального финансового центра города Алматы (далее - Агентство):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к государственной регистрации в Министерстве юстиции Республики Казахстан настоящего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организаций, Министерства финансов Республики Казахстан, Общественное объединение "Палата аудиторов Казахстана", акционерного общества "Казахстанская фондовая биржа"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развития Агентства обеспечить официальное опубликование настоящего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Председателя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Агентства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Казахстан по регулированию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деятельности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финансового центра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"СОГЛАСОВАН"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регулированию и надзору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финансового рынка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"СОГЛАСОВАН"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