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7cee5" w14:textId="a87ce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29 октября 2005 года N 134 "Об утверждении Правил осуществления валютных операций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12 августа 2006 года N 75. Зарегистрировано в Министерстве юстиции Республики Казахстан 7 октября 2006 года N 4410. Утратило силу - постановлением Правления Национального Банка Республики Казахстан от 11 декабря 2006 года N 129 (вводится в действие с 1 января 2007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 Правления Национального Банка Республики Казахстан от 12 августа 2006 года N 75 утратило силу - постановлением Правления Национального Банка Республики Казахстан от 11 декабря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2007 года)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порядка лицензирования операций, предусматривающих приобретение резидентами ценных бумаг нерезидентов, паев инвестиционных фондов-нерезидентов, внесение резидентами вкладов в целях обеспечения участия в уставном капитале нерезидентов, а также операций с производными финансовыми инструментами между резидентами и нерезидентами, Правление Национального Банка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29 октября 2005 года N 134 "Об утверждении Правил осуществления валютных операций в Республике Казахстан" (зарегистрированное в Реестре государственной регистрации нормативных правовых актов под N 3971, опубликованное 1-30 ноября 2005 года в официальных изданиях Национального Банка Республики Казахстан "Қазақстан Ұлттық Банкінің Хабаршысы" и "Вестник Национального Банка Казахстана") внести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 </w:t>
      </w:r>
      <w:r>
        <w:rPr>
          <w:rFonts w:ascii="Times New Roman"/>
          <w:b w:val="false"/>
          <w:i w:val="false"/>
          <w:color w:val="000000"/>
          <w:sz w:val="28"/>
        </w:rPr>
        <w:t>
 осуществления валютных операций в Республике Казахстан,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"(представляется копия документа, предоставляющего право на осуществление профессиональной деятельности на рынке ценных бумаг, выданная уполномоченным органом государства, на территории которого он зарегистрирован)"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знак препинания ";" заменить знаком препинания ".";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Казахстан, а его действие распространяется на отношения, возникшие с 18 декабря 2005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платежного баланса и валютного регулирования (Дюгай Н.Н.):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аппарата, территориальных филиалов Национального Банка Республики Казахстан, Агентства Республики Казахстан по регулированию и надзору финансового рынка и финансовых организаций и Объединения юридических лиц "Ассоциация финансистов Казахстана".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Управлению по обеспечению деятельности руководства Национального Банка Республики Казахстан (Терентьев А.Л.) в трехдневный срок со дня получения настоящего постановления принять меры к опубликованию его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Айманбетову Г.З.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"СОГЛАСОВАНО"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Агентство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 регулированию и надзору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финансового рынка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финансовых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Председатель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"СОГЛАСОВАНО"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Агентство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 статистике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Заместитель Председателя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"СОГЛАСОВАНО"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"СОГЛАСОВАНО"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Министерство иностранных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"СОГЛАСОВАНО"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Министерство 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"СОГЛАСОВАНО"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Министерство экономики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Заместитель Премьер-Министра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Министр экономики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бюджетного планирования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