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9e9f" w14:textId="c819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55 "Об установлении минимального рейтинга для юридических лиц - нерезидентов Республики Казахстан,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финансовых организаций от 25 октября 2004 года № 304"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августа 2006 года № 159. Зарегистрировано в Министерстве юстиции Республики Казахстан 22 сентября 2006 года № 4400. Утратило силу постановлением Правления Национального Банка Республики Казахстан от 24 декабря 2012 года № 385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04.02.2012).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повышения конкуренции в финансовом секторе и дальнейшей его либерализации, а также обеспечения реализации задач, определенных Сетевым графиком исполнения Общенационального плана мероприятий по реализации Послания Президента Республики Казахстан народу Казахстана от 1 марта 2006 года "Стратегия вхождения Казахстана в число пятидесяти наиболее конкурентоспособных стран мира" и Программы Правительства Республики Казахстан на 2006-2008 годы, утвержденной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марта 2006 года N 222,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февраля 2006 года N 55 "Об установлении минимального рейтинга для юридических лиц - нерезидентов Республики Казахстан,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финансовых организаций от 25 октября 2004 года N 304" (зарегистрированное в Реестре государственной регистрации нормативных правовых актов под N 4139),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5) - 7)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Dominion Bond Rating Service (DBRS);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Iараn Сrеdit Rating§ Аgеnсу (IСR);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Rating§&amp; Investmеnt Information (R&amp;I).".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уровня, накопительных пенсионных фондов, организаций, осуществляющих инвестиционное управление пенсионными активами, страховых (перестраховочных) организаций, и Объединения юридических лиц "Ассоциация финансистов Казахстана".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