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d78ca" w14:textId="74d78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медицинских противопоказаний к помещению детей в дом ребенка и организации образования, организации для детей-сирот и детей, оставшихся без попечения родителей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 сентября 2006 года N 376. Зарегистрирован в Министерстве юстиции Республики Казахстан 22 сентября 2006 года N 4398. Утратил силу приказом Министра здравоохранения Республики Казахстан от 5 октября 2009 года № 493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приказом Министра здравоохранения РК от 05.10.2009 </w:t>
      </w:r>
      <w:r>
        <w:rPr>
          <w:rFonts w:ascii="Times New Roman"/>
          <w:b w:val="false"/>
          <w:i w:val="false"/>
          <w:color w:val="000000"/>
          <w:sz w:val="28"/>
        </w:rPr>
        <w:t>№ 493</w:t>
      </w:r>
      <w:r>
        <w:rPr>
          <w:rFonts w:ascii="Times New Roman"/>
          <w:b w:val="false"/>
          <w:i/>
          <w:color w:val="8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6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охране здоровья граждан",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медицинских противопоказаний к помещению детей в дом ребенка и организации образования, организации для детей-сирот и детей, оставшихся без попечения родителей.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лечебно-профилактической работы (Байсеркин Б.С.) направить настоящий приказ на государственную регистрацию в Министерство юстиции Республики Казахстан в установленном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организационно-правовой работы (Акрачкова Д.В.) обеспечить официальное опубликование настоящего приказа после его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здравоохранения Республики Казахстан Аканова А.А..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 приказом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сентября 2006 года N 376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медицинских противопоказаний к помещению детей в дом ребенка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организации образования, организации для детей-сирот и детей,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оставшихся без попечения родителей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Острые инфекционные заболевания;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Туберкулез (любая форма активного туберкулеза);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Лепра;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Сифилис (активная форма), требующая стационарного 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Заразные кожные заболевания;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Острые заболевания центральной нервной системы, требующие стационарного 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Тяжелые нарушения трофики, требующие стационарного лечения.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