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b6dc" w14:textId="850b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августа 2006 года № 149. Зарегистрировано в Министерстве юстиции Республики Казахстан 12 сентября 2006 года № 4392.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8)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1 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рынке ценных бумаг", подпунктом 10)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государственном регулировании и надзоре финансового рынка и финансовых организаций",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"Об инвестиционных фондах"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21 апреля 2003 года N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N 2335) с изменениями и дополнениями, внесенными постановлениями Правления Агентства от 25 октября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3230), от 15 апреля 2006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97  </w:t>
      </w:r>
      <w:r>
        <w:rPr>
          <w:rFonts w:ascii="Times New Roman"/>
          <w:b w:val="false"/>
          <w:i w:val="false"/>
          <w:color w:val="000000"/>
          <w:sz w:val="28"/>
        </w:rPr>
        <w:t xml:space="preserve">(зарегистрированным в Реестре государственной регистрации нормативных правовых актов под N 4230)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по управлению инвестиционным портфелем,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25-1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Приказы по размещению и выкупу паев паевого инвестиционного фонда подписываются руководителем подразделения кастодиана, обеспечивающего учет активов инвестиционного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использование средств факсимильной связи в процессе размещения и выкупа паев паевого инвестиционного фонда в  Случае, если это предусмотрено условиями договоров по кастодиальному обслуживанию и ведению системы реестров держателей ценных бумаг, с обязательным предоставлением оригиналов документов на бумажном носителе, подтверждающих согласие кастодиана на заключение сделки по списанию (зачислению) паев, в срок не позднее трех рабочих дней с момента регистрации сделки в реестре держателей паев паевого инвестиционного фонда.".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(Токобаев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Казахстана", "Казахстанская Ассоциация Реестродержателей", центрального депозитария.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Отделу международных отношений и связей с общественностью (Пернебаев Т.Ш.) принять меры к публикации настоящего постановления в средствах массовой информации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