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f0c6" w14:textId="0eaf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на осуществление актуарной деятельности, о порядке сдачи квалификационного экзамена актуариями"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августа 2006 года N 154. Зарегистрировано в Министерстве юстиции Республики Казахстан 8 сентября 2006 года N 4384. Утратило силу постановлением Правления Национального Банка Республики Казахстан от 16 июля 2014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актуарную деятельность на страховом рынке,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на осуществление актуарной деятельности, о порядке сдачи квалификационного экзамена актуариями" (зарегистрированное в Реестре государственной регистрации нормативных правовых актов под N 1532),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16 февраля 2004 года N 38 (зарегистрированным в Реестре государственной регистрации нормативных правовых актов под N 2753),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27 ноября 2004 года N 320 (зарегистрированным в Реестре государственной регистрации нормативных правовых актов под N 3306),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28 мая 2005 года N 153 (зарегистрированным в Реестре государственной регистрации нормативных правовых актов под N 3725),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актуарной деятельности на страховом рынке, выдачи, приостановления действия и отзыва лицензии на осуществление актуарной деятельности, о порядке сдачи квалификационного экзамена актуариями,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"Минимальная обязательная программа обучения актуариев":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 1 января 2007 года" заменить словами "с 1 января 2008 года".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лиц«Ассоциация финансистов Казахстана, организатора торгов, актуариев и страховых (перестраховочных) организаций.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