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70f9" w14:textId="4df7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23 декабря 2002 года N 508 "Об утверждении Инструкции о перечне, формах и сроках представления финансовой отчетности кредитными товариществами и ипотечными компаниями"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августа 2006 года N 79. Зарегистрировано в Министерстве юстиции Республики Казахстан 8 сентября 2006 года N 4382.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23 декабря 2002 года N 508 "Об утверждении Инструкции о перечне, формах и сроках представления финансовой отчетности кредитными товариществами и ипотечными компаниями" (зарегистрированное в Реестре государственной регистрации нормативных правовых актов под N 2138, опубликованное 27 января - 9 февраля 2003 года в официальных изданиях Национального Банка Республики Казахстан "Қазақстан Ұлттық Банкінің Хабаршысы" и "Вестник Национального Банка Казахстана"; с изменениями и дополнениями, внесенными совместным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N 20, зарегистрированным в Реестре государственной регистрации нормативных правовых актов под N 2794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15 декабря 2004 года N 179, зарегистрированным в Реестре государственной регистрации нормативных правовых актов под N 3390) внести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"кредитными товариществами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и пункте 4 слова "кредитных товариществ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перечне, формах и сроках представления финансовой отчетности кредитными товариществами и ипотечными компаниями,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"Об утверждении Инструкции о перечне, формах и сроках представления финансовой отчетности кредитными товариществами и ипотечными компаниями"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2 слова "кредитными товариществами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3 и 5 слова "кредитных товариществ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"Кредитные товарищества и ипотечные" заменить словом "Ипотечные";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"за отчетный год" дополнить словами "(в случае наличия дочерних организаций - аудиторский отчет по результатам проведенного аудита консолидированной финансовой отчетности за отчетный год)";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"Кредитные товарищества и ипотечные" заменить словом "Ипотечные";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"кредитного товарищества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"кредитное товарищество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"кредитным товариществом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"Кредитное товарищество или ипотечная" заменить словом "Ипотечная";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2, 3 и 3-1: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"кредитными товариществами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"кредитного товарищества или"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С.Д.)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Таджиякова Б.Ш.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августа 2006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