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9ad8" w14:textId="74f9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Республики Казахстан по регулированию естественных монополий и защите конкуренции от 30 июля 2003 года N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регулированию естественных монополий от 14 августа 2006 года N 203-ОД. Зарегистрирован в Министерстве юстиции Республики Казахстан 6 сентября 2006 года N 4377. Утратил силу приказом Председателя Агентства Республики Казахстан по регулированию естественных монополий от 25 апреля 2013 года № 130-ОД.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25.04.2013 </w:t>
      </w:r>
      <w:r>
        <w:rPr>
          <w:rFonts w:ascii="Times New Roman"/>
          <w:b w:val="false"/>
          <w:i w:val="false"/>
          <w:color w:val="ff0000"/>
          <w:sz w:val="28"/>
        </w:rPr>
        <w:t>№ 130-ОД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естественных монополиях",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регулированию естественных монополий и защите конкуренции от 30 июля 2003 года N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за N 2438, опубликованный 6 сентября 2003 года в "Официальной газете" N 36, внесены изменения и дополнения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14 ноября 2003 года N 270-ОД,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21 апреля 2005 года N 142-ОД,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от 17 марта 2006 года N 78-ОД,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16 июня 2006 года N 156-ОД),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"отраслевых технических и технологических норм" заменить словами "технических и технологических норм расхода сырья, материалов, топлива,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"отраслевых технических и технологических норм" заменить словами "технических и технологических норм расхода сырья, материалов, топлива,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- государственный орган, осуществляющий контроль и регулирование деятельности в сферах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"отраслевых технических и технологических норм" заменить словами "технических и технологических норм расхода сырья, материалов, топлива, 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прошедших экспертную оценку в компетентном и уполномоченном органе" заменить словами "уполномоченным органом в установленном им порядке";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"Система оплаты труда и должности работников, относящихся к административному персоналу субъекта, определяются компетентным органом. Нормативная численность административного и производственного персонала субъекта утверждаются уполномоченным органом в установленном им порядке. При этом нормативная численность административного и производственного персонала, должности работников, относящихся к административному персоналу, система оплаты труда субъекта согласовываются с уполномоченным государственным органом по труду или его территориальными органами.".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телекоммуникаций и аэронавигации Агентства Республики Казахстан по регулированию естественных монополий (Алиев И. 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И.о. Министра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 августа 2006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